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0A74B" w14:textId="7C932720" w:rsidR="005A5267" w:rsidRPr="00CC7469" w:rsidRDefault="005A5267" w:rsidP="005A5267">
      <w:pPr>
        <w:pStyle w:val="Heading3"/>
        <w:rPr>
          <w:rFonts w:asciiTheme="minorHAnsi" w:hAnsiTheme="minorHAnsi" w:cstheme="minorHAnsi"/>
          <w:sz w:val="32"/>
          <w:szCs w:val="32"/>
        </w:rPr>
      </w:pPr>
      <w:r w:rsidRPr="00CC7469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8241" behindDoc="0" locked="0" layoutInCell="1" allowOverlap="1" wp14:anchorId="73409D79" wp14:editId="10E62086">
            <wp:simplePos x="0" y="0"/>
            <wp:positionH relativeFrom="margin">
              <wp:posOffset>5981700</wp:posOffset>
            </wp:positionH>
            <wp:positionV relativeFrom="paragraph">
              <wp:posOffset>110490</wp:posOffset>
            </wp:positionV>
            <wp:extent cx="975360" cy="1264355"/>
            <wp:effectExtent l="0" t="0" r="0" b="0"/>
            <wp:wrapNone/>
            <wp:docPr id="6" name="Picture 6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qr code on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26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5B26">
        <w:rPr>
          <w:rFonts w:asciiTheme="minorHAnsi" w:hAnsiTheme="minorHAnsi" w:cstheme="minorHAnsi"/>
          <w:noProof/>
          <w:sz w:val="32"/>
          <w:szCs w:val="32"/>
        </w:rPr>
        <w:t>July</w:t>
      </w:r>
      <w:r w:rsidRPr="00CC7469">
        <w:rPr>
          <w:rFonts w:asciiTheme="minorHAnsi" w:eastAsia="Trebuchet MS" w:hAnsiTheme="minorHAnsi" w:cstheme="minorHAnsi"/>
          <w:sz w:val="32"/>
          <w:szCs w:val="32"/>
        </w:rPr>
        <w:t xml:space="preserve"> 202</w:t>
      </w:r>
      <w:r w:rsidR="006C379A">
        <w:rPr>
          <w:rFonts w:asciiTheme="minorHAnsi" w:eastAsia="Trebuchet MS" w:hAnsiTheme="minorHAnsi" w:cstheme="minorHAnsi"/>
          <w:sz w:val="32"/>
          <w:szCs w:val="32"/>
        </w:rPr>
        <w:t>6</w:t>
      </w:r>
      <w:r w:rsidRPr="00CC7469">
        <w:rPr>
          <w:rFonts w:asciiTheme="minorHAnsi" w:eastAsia="Trebuchet MS" w:hAnsiTheme="minorHAnsi" w:cstheme="minorHAnsi"/>
          <w:sz w:val="32"/>
          <w:szCs w:val="32"/>
        </w:rPr>
        <w:tab/>
      </w:r>
    </w:p>
    <w:tbl>
      <w:tblPr>
        <w:tblpPr w:leftFromText="180" w:rightFromText="180" w:vertAnchor="text" w:horzAnchor="margin" w:tblpX="-185" w:tblpY="1735"/>
        <w:tblW w:w="116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250"/>
        <w:gridCol w:w="2430"/>
        <w:gridCol w:w="2520"/>
        <w:gridCol w:w="2250"/>
      </w:tblGrid>
      <w:tr w:rsidR="005A5267" w14:paraId="19C5A746" w14:textId="77777777" w:rsidTr="00A47EFB">
        <w:trPr>
          <w:trHeight w:val="218"/>
        </w:trPr>
        <w:tc>
          <w:tcPr>
            <w:tcW w:w="222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22" w:type="dxa"/>
              <w:left w:w="108" w:type="dxa"/>
              <w:bottom w:w="15" w:type="dxa"/>
              <w:right w:w="108" w:type="dxa"/>
            </w:tcMar>
            <w:hideMark/>
          </w:tcPr>
          <w:p w14:paraId="088EE681" w14:textId="77777777" w:rsidR="005A5267" w:rsidRPr="008503E2" w:rsidRDefault="005A5267" w:rsidP="00B36B1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225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tcMar>
              <w:top w:w="22" w:type="dxa"/>
              <w:left w:w="108" w:type="dxa"/>
              <w:bottom w:w="15" w:type="dxa"/>
              <w:right w:w="108" w:type="dxa"/>
            </w:tcMar>
            <w:hideMark/>
          </w:tcPr>
          <w:p w14:paraId="6D2D98E2" w14:textId="77777777" w:rsidR="005A5267" w:rsidRPr="008503E2" w:rsidRDefault="005A5267" w:rsidP="00B36B1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243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4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094F14E2" w14:textId="77777777" w:rsidR="005A5267" w:rsidRPr="008503E2" w:rsidRDefault="005A5267" w:rsidP="00B36B1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Wednesday</w:t>
            </w:r>
          </w:p>
        </w:tc>
        <w:tc>
          <w:tcPr>
            <w:tcW w:w="252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39E0E277" w14:textId="77777777" w:rsidR="005A5267" w:rsidRPr="008503E2" w:rsidRDefault="005A5267" w:rsidP="00B36B1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Thursday</w:t>
            </w:r>
          </w:p>
        </w:tc>
        <w:tc>
          <w:tcPr>
            <w:tcW w:w="225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035CCA33" w14:textId="77777777" w:rsidR="005A5267" w:rsidRPr="008503E2" w:rsidRDefault="005A5267" w:rsidP="00B36B1D">
            <w:pPr>
              <w:jc w:val="center"/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Friday</w:t>
            </w:r>
          </w:p>
        </w:tc>
      </w:tr>
      <w:tr w:rsidR="005A5267" w14:paraId="423314EE" w14:textId="77777777" w:rsidTr="00A47EFB">
        <w:trPr>
          <w:trHeight w:val="2108"/>
        </w:trPr>
        <w:tc>
          <w:tcPr>
            <w:tcW w:w="222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4" w:space="0" w:color="000000" w:themeColor="text1"/>
            </w:tcBorders>
            <w:tcMar>
              <w:top w:w="15" w:type="dxa"/>
              <w:left w:w="108" w:type="dxa"/>
              <w:bottom w:w="22" w:type="dxa"/>
              <w:right w:w="108" w:type="dxa"/>
            </w:tcMar>
            <w:hideMark/>
          </w:tcPr>
          <w:p w14:paraId="4EAEEA5E" w14:textId="77777777" w:rsidR="005A5267" w:rsidRPr="00510430" w:rsidRDefault="005A5267" w:rsidP="00B36B1D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14:paraId="2761EBFF" w14:textId="77777777" w:rsidR="005A5267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  Cultural Meal Day</w:t>
            </w:r>
          </w:p>
          <w:p w14:paraId="72A752ED" w14:textId="77777777" w:rsidR="005A5267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</w:p>
          <w:p w14:paraId="18253E45" w14:textId="77777777" w:rsidR="005A5267" w:rsidRPr="002425CF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7A6801" wp14:editId="271919DB">
                  <wp:simplePos x="0" y="0"/>
                  <wp:positionH relativeFrom="margin">
                    <wp:posOffset>413385</wp:posOffset>
                  </wp:positionH>
                  <wp:positionV relativeFrom="margin">
                    <wp:posOffset>563880</wp:posOffset>
                  </wp:positionV>
                  <wp:extent cx="489585" cy="432435"/>
                  <wp:effectExtent l="0" t="0" r="0" b="5715"/>
                  <wp:wrapSquare wrapText="bothSides"/>
                  <wp:docPr id="2" name="Picture 2" descr="A colorful logo with a black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olorful logo with a black background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4" w:space="0" w:color="000000" w:themeColor="text1"/>
            </w:tcBorders>
            <w:tcMar>
              <w:top w:w="15" w:type="dxa"/>
              <w:left w:w="108" w:type="dxa"/>
              <w:bottom w:w="22" w:type="dxa"/>
              <w:right w:w="108" w:type="dxa"/>
            </w:tcMar>
            <w:hideMark/>
          </w:tcPr>
          <w:p w14:paraId="67D28D65" w14:textId="1B7E7BB5" w:rsidR="005A5267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</w:p>
          <w:p w14:paraId="1B8BBC1A" w14:textId="247D588B" w:rsidR="005A5267" w:rsidRPr="007577FF" w:rsidRDefault="00ED13D7" w:rsidP="00A65A05">
            <w:pPr>
              <w:tabs>
                <w:tab w:val="right" w:pos="4464"/>
              </w:tabs>
              <w:rPr>
                <w:rFonts w:ascii="Trebuchet MS" w:hAnsi="Trebuchet MS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BCA959C" wp14:editId="47D85FF0">
                  <wp:extent cx="1291590" cy="1291590"/>
                  <wp:effectExtent l="0" t="0" r="3810" b="3810"/>
                  <wp:docPr id="2945424" name="Picture 1" descr="75+ Free Modern 4th of July Clipart Graphics, Vectors, Templa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75+ Free Modern 4th of July Clipart Graphics, Vectors, Templa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4" w:space="0" w:color="000000" w:themeColor="text1"/>
            </w:tcBorders>
            <w:tcMar>
              <w:top w:w="15" w:type="dxa"/>
              <w:left w:w="108" w:type="dxa"/>
              <w:bottom w:w="22" w:type="dxa"/>
              <w:right w:w="108" w:type="dxa"/>
            </w:tcMar>
            <w:hideMark/>
          </w:tcPr>
          <w:p w14:paraId="5ABBED50" w14:textId="6493318F" w:rsidR="005A5267" w:rsidRDefault="00515D28" w:rsidP="00B36B1D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1</w:t>
            </w:r>
          </w:p>
          <w:p w14:paraId="658805B7" w14:textId="77777777" w:rsidR="002E59E4" w:rsidRDefault="002E59E4" w:rsidP="002E59E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00F4768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Ginger BBQ </w:t>
            </w:r>
          </w:p>
          <w:p w14:paraId="2E503BBC" w14:textId="77777777" w:rsidR="002E59E4" w:rsidRPr="00F47682" w:rsidRDefault="002E59E4" w:rsidP="002E59E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 </w:t>
            </w:r>
            <w:r w:rsidRPr="00F4768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Chicken</w:t>
            </w:r>
          </w:p>
          <w:p w14:paraId="5710779C" w14:textId="77777777" w:rsidR="002E59E4" w:rsidRPr="00F47682" w:rsidRDefault="002E59E4" w:rsidP="002E59E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00F4768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Whipped Sweet </w:t>
            </w:r>
          </w:p>
          <w:p w14:paraId="2DC96D1F" w14:textId="77777777" w:rsidR="002E59E4" w:rsidRPr="00F47682" w:rsidRDefault="002E59E4" w:rsidP="002E59E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00F4768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 xml:space="preserve">  Potatoes</w:t>
            </w:r>
          </w:p>
          <w:p w14:paraId="236C02C0" w14:textId="77777777" w:rsidR="002E59E4" w:rsidRPr="00F47682" w:rsidRDefault="002E59E4" w:rsidP="002E59E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00F4768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Collard Greens</w:t>
            </w:r>
          </w:p>
          <w:p w14:paraId="01B233FB" w14:textId="77777777" w:rsidR="002E59E4" w:rsidRPr="00F47682" w:rsidRDefault="002E59E4" w:rsidP="002E59E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00F4768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Wheat Bread</w:t>
            </w:r>
          </w:p>
          <w:p w14:paraId="2C80C873" w14:textId="77777777" w:rsidR="002E59E4" w:rsidRPr="00F47682" w:rsidRDefault="002E59E4" w:rsidP="002E59E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00F4768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Diced Pears</w:t>
            </w:r>
          </w:p>
          <w:p w14:paraId="071C58D1" w14:textId="6396BA52" w:rsidR="002E59E4" w:rsidRPr="00F47682" w:rsidRDefault="002E59E4" w:rsidP="002E59E4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  <w:r w:rsidRPr="00F47682"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  <w:t>Milk</w:t>
            </w:r>
          </w:p>
          <w:p w14:paraId="69C797CC" w14:textId="42C5E8EA" w:rsidR="005A5267" w:rsidRPr="00F47682" w:rsidRDefault="005A5267" w:rsidP="00F44FBC">
            <w:pPr>
              <w:rPr>
                <w:rFonts w:ascii="Trebuchet MS" w:eastAsia="Trebuchet MS" w:hAnsi="Trebuchet MS" w:cs="Trebuchet MS"/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top w:w="15" w:type="dxa"/>
              <w:left w:w="108" w:type="dxa"/>
              <w:bottom w:w="22" w:type="dxa"/>
              <w:right w:w="108" w:type="dxa"/>
            </w:tcMar>
            <w:hideMark/>
          </w:tcPr>
          <w:p w14:paraId="2917606D" w14:textId="5218C1E4" w:rsidR="005A5267" w:rsidRDefault="00725815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2 </w:t>
            </w:r>
          </w:p>
          <w:p w14:paraId="6800B838" w14:textId="77777777" w:rsidR="00DF52F8" w:rsidRDefault="00DF52F8" w:rsidP="00DF52F8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9302BC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Scrambled Eggs</w:t>
            </w:r>
          </w:p>
          <w:p w14:paraId="7EA82996" w14:textId="77777777" w:rsidR="00DF52F8" w:rsidRDefault="00DF52F8" w:rsidP="00DF52F8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Pork Sausage </w:t>
            </w:r>
          </w:p>
          <w:p w14:paraId="14505941" w14:textId="77777777" w:rsidR="00DF52F8" w:rsidRDefault="00DF52F8" w:rsidP="00DF52F8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Roasted Potatoes</w:t>
            </w:r>
          </w:p>
          <w:p w14:paraId="697CCC88" w14:textId="77777777" w:rsidR="00DF52F8" w:rsidRDefault="00DF52F8" w:rsidP="00DF52F8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Wheat Bread</w:t>
            </w:r>
          </w:p>
          <w:p w14:paraId="73BF66E7" w14:textId="77777777" w:rsidR="00DF52F8" w:rsidRDefault="00DF52F8" w:rsidP="00DF52F8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Spiced Peaches</w:t>
            </w:r>
          </w:p>
          <w:p w14:paraId="10DBA288" w14:textId="77777777" w:rsidR="00DF52F8" w:rsidRDefault="00DF52F8" w:rsidP="00DF52F8">
            <w:pPr>
              <w:rPr>
                <w:rFonts w:ascii="Trebuchet MS" w:hAnsi="Trebuchet MS" w:cs="Courier New"/>
                <w:b/>
                <w:bCs/>
                <w:color w:val="4F81BD" w:themeColor="accent1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Milk</w:t>
            </w:r>
          </w:p>
          <w:p w14:paraId="78F7E56B" w14:textId="77777777" w:rsidR="005A5267" w:rsidRPr="0083697A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59292D56" w14:textId="33AACD2B" w:rsidR="005A5267" w:rsidRPr="008503E2" w:rsidRDefault="00725815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3</w:t>
            </w:r>
          </w:p>
          <w:p w14:paraId="11516937" w14:textId="1EF1B2C9" w:rsidR="001A2C49" w:rsidRDefault="001A2C49" w:rsidP="00DF52F8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Beef Stroganoff w/ </w:t>
            </w:r>
          </w:p>
          <w:p w14:paraId="612DED1B" w14:textId="5DEC3033" w:rsidR="001A2C49" w:rsidRDefault="001A2C49" w:rsidP="00DF52F8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  Egg Noodles</w:t>
            </w:r>
          </w:p>
          <w:p w14:paraId="6E722C28" w14:textId="26D9CBAD" w:rsidR="001A2C49" w:rsidRDefault="001A2C49" w:rsidP="00DF52F8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Green Beans</w:t>
            </w:r>
          </w:p>
          <w:p w14:paraId="76C90D6A" w14:textId="37C35558" w:rsidR="001A2C49" w:rsidRDefault="001A2C49" w:rsidP="00DF52F8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Diced Carrots</w:t>
            </w:r>
          </w:p>
          <w:p w14:paraId="3BB3C640" w14:textId="43EDEDF5" w:rsidR="001A2C49" w:rsidRDefault="001A2C49" w:rsidP="00DF52F8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Wheat Roll</w:t>
            </w:r>
          </w:p>
          <w:p w14:paraId="25C732A1" w14:textId="59DEF6E5" w:rsidR="001A2C49" w:rsidRDefault="001A2C49" w:rsidP="00DF52F8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Fresh Orange</w:t>
            </w:r>
          </w:p>
          <w:p w14:paraId="33E4FFBA" w14:textId="77777777" w:rsidR="00DF52F8" w:rsidRDefault="00DF52F8" w:rsidP="00DF52F8">
            <w:pPr>
              <w:rPr>
                <w:rFonts w:ascii="Trebuchet MS" w:hAnsi="Trebuchet MS" w:cs="Courier New"/>
                <w:b/>
                <w:bCs/>
                <w:color w:val="4F81BD" w:themeColor="accent1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Milk</w:t>
            </w:r>
          </w:p>
          <w:p w14:paraId="64F265AA" w14:textId="77777777" w:rsidR="005A5267" w:rsidRPr="008503E2" w:rsidRDefault="005A5267" w:rsidP="00DF52F8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5267" w14:paraId="62C4421A" w14:textId="77777777" w:rsidTr="00A47EFB">
        <w:trPr>
          <w:trHeight w:val="1724"/>
        </w:trPr>
        <w:tc>
          <w:tcPr>
            <w:tcW w:w="222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4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3CB6D710" w14:textId="6C0CF0A8" w:rsidR="005A5267" w:rsidRPr="008503E2" w:rsidRDefault="00725815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6</w:t>
            </w:r>
          </w:p>
          <w:p w14:paraId="4D654A2B" w14:textId="77777777" w:rsidR="005A5267" w:rsidRPr="002B6593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2647C5E7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2"/>
                <w:szCs w:val="22"/>
              </w:rPr>
              <w:t>Grilled Hamburger</w:t>
            </w:r>
          </w:p>
          <w:p w14:paraId="41DB26CB" w14:textId="77777777" w:rsidR="005A5267" w:rsidRPr="002B6593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2B6593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Mac &amp; Cheese</w:t>
            </w:r>
          </w:p>
          <w:p w14:paraId="0F6C050D" w14:textId="77777777" w:rsidR="005A5267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Festive Green</w:t>
            </w:r>
          </w:p>
          <w:p w14:paraId="3E0A8C41" w14:textId="77777777" w:rsidR="005A5267" w:rsidRPr="002B6593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  Beans</w:t>
            </w:r>
          </w:p>
          <w:p w14:paraId="35B36CDC" w14:textId="77777777" w:rsidR="005A5267" w:rsidRPr="002B6593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Diced Pears</w:t>
            </w:r>
          </w:p>
          <w:p w14:paraId="3F640632" w14:textId="77777777" w:rsidR="005A5267" w:rsidRPr="002B6593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2B6593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Wheat Bun</w:t>
            </w:r>
          </w:p>
          <w:p w14:paraId="7B4E7092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2647C5E7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2"/>
                <w:szCs w:val="22"/>
              </w:rPr>
              <w:t>Milk</w:t>
            </w:r>
          </w:p>
        </w:tc>
        <w:tc>
          <w:tcPr>
            <w:tcW w:w="225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4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0B418B07" w14:textId="14A1A811" w:rsidR="005A5267" w:rsidRDefault="00725815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7</w:t>
            </w:r>
          </w:p>
          <w:p w14:paraId="66F807A0" w14:textId="091CDDEB" w:rsidR="005A5267" w:rsidRPr="008503E2" w:rsidRDefault="0002729B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Herb Crusted Hake</w:t>
            </w:r>
          </w:p>
          <w:p w14:paraId="16FCAB3A" w14:textId="77777777" w:rsidR="0002729B" w:rsidRDefault="0002729B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Red Skinned</w:t>
            </w:r>
          </w:p>
          <w:p w14:paraId="54498121" w14:textId="76418916" w:rsidR="005A5267" w:rsidRPr="008503E2" w:rsidRDefault="0002729B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  Potatoes</w:t>
            </w:r>
          </w:p>
          <w:p w14:paraId="22EBC06F" w14:textId="5D9AA31C" w:rsidR="005A5267" w:rsidRPr="008503E2" w:rsidRDefault="0002729B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Broccoli</w:t>
            </w:r>
          </w:p>
          <w:p w14:paraId="494215F3" w14:textId="50026D67" w:rsidR="005A5267" w:rsidRPr="008503E2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Wheat </w:t>
            </w:r>
            <w:r w:rsidR="0002729B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Bread</w:t>
            </w:r>
          </w:p>
          <w:p w14:paraId="0750EAE4" w14:textId="3AD39A55" w:rsidR="005A5267" w:rsidRPr="008503E2" w:rsidRDefault="0002729B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Tropical Fruit</w:t>
            </w:r>
          </w:p>
          <w:p w14:paraId="464FD79D" w14:textId="77777777" w:rsidR="005A5267" w:rsidRPr="00540207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Milk</w:t>
            </w:r>
          </w:p>
        </w:tc>
        <w:tc>
          <w:tcPr>
            <w:tcW w:w="243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4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000F7104" w14:textId="1757BF55" w:rsidR="005A5267" w:rsidRPr="008503E2" w:rsidRDefault="00725815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8</w:t>
            </w:r>
          </w:p>
          <w:p w14:paraId="6B6F44CC" w14:textId="77777777" w:rsidR="005A5267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Braised Beef Over</w:t>
            </w:r>
          </w:p>
          <w:p w14:paraId="26AF359B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Egg Noodles</w:t>
            </w:r>
          </w:p>
          <w:p w14:paraId="2AA8475D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Collard </w:t>
            </w: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Greens</w:t>
            </w:r>
          </w:p>
          <w:p w14:paraId="14C67C47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Diced Carrots</w:t>
            </w:r>
          </w:p>
          <w:p w14:paraId="1D9A59D5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Wheat Roll</w:t>
            </w:r>
          </w:p>
          <w:p w14:paraId="4574F009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Applesauce</w:t>
            </w:r>
          </w:p>
          <w:p w14:paraId="322950D4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Mil</w:t>
            </w: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k</w:t>
            </w:r>
          </w:p>
        </w:tc>
        <w:tc>
          <w:tcPr>
            <w:tcW w:w="252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5A068E26" w14:textId="77777777" w:rsidR="00B5331D" w:rsidRDefault="00725815" w:rsidP="00B533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9</w:t>
            </w:r>
          </w:p>
          <w:p w14:paraId="27875614" w14:textId="7D09BD1C" w:rsidR="00F20E16" w:rsidRPr="004C4F6C" w:rsidRDefault="00A47EFB" w:rsidP="00B5331D">
            <w:pPr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</w:pPr>
            <w:r w:rsidRPr="004C4F6C">
              <w:rPr>
                <w:rFonts w:ascii="Trebuchet MS" w:hAnsi="Trebuchet MS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58242" behindDoc="0" locked="0" layoutInCell="1" allowOverlap="1" wp14:anchorId="15210880" wp14:editId="7ED7588F">
                  <wp:simplePos x="0" y="0"/>
                  <wp:positionH relativeFrom="margin">
                    <wp:posOffset>958215</wp:posOffset>
                  </wp:positionH>
                  <wp:positionV relativeFrom="margin">
                    <wp:posOffset>690245</wp:posOffset>
                  </wp:positionV>
                  <wp:extent cx="489585" cy="432435"/>
                  <wp:effectExtent l="0" t="0" r="0" b="5715"/>
                  <wp:wrapSquare wrapText="bothSides"/>
                  <wp:docPr id="841748302" name="Picture 841748302" descr="A colorful logo with a black back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748302" name="Picture 841748302" descr="A colorful logo with a black background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" cy="43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4F6C" w:rsidRPr="004C4F6C">
              <w:rPr>
                <w:rFonts w:ascii="Trebuchet MS" w:hAnsi="Trebuchet MS"/>
                <w:b/>
                <w:bCs/>
                <w:noProof/>
                <w:sz w:val="22"/>
                <w:szCs w:val="22"/>
              </w:rPr>
              <w:t>Chicken Ratatouille</w:t>
            </w:r>
          </w:p>
          <w:p w14:paraId="0739F0BC" w14:textId="68E60F3C" w:rsidR="008B10DB" w:rsidRDefault="004C4F6C" w:rsidP="00B533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Root Vegetables</w:t>
            </w:r>
          </w:p>
          <w:p w14:paraId="13221216" w14:textId="1153C0D7" w:rsidR="008B10DB" w:rsidRPr="00B5331D" w:rsidRDefault="008B10DB" w:rsidP="00B533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Diced </w:t>
            </w:r>
            <w:r w:rsidR="002977EF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Peaches</w:t>
            </w:r>
          </w:p>
          <w:p w14:paraId="3375B780" w14:textId="3D80ADFD" w:rsidR="005A5267" w:rsidRPr="00861AA6" w:rsidRDefault="005A5267" w:rsidP="00B36B1D">
            <w:pPr>
              <w:pStyle w:val="Title"/>
              <w:ind w:left="0"/>
              <w:jc w:val="left"/>
              <w:rPr>
                <w:rFonts w:ascii="Trebuchet MS" w:hAnsi="Trebuchet MS" w:cs="Courier New"/>
                <w:bCs/>
                <w:color w:val="4F81BD" w:themeColor="accent1"/>
                <w:sz w:val="22"/>
                <w:szCs w:val="22"/>
              </w:rPr>
            </w:pPr>
            <w:r w:rsidRPr="00861AA6"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  <w:t>Milk</w:t>
            </w:r>
          </w:p>
          <w:p w14:paraId="460D7122" w14:textId="77777777" w:rsidR="005A5267" w:rsidRPr="007F2DA8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0CB9F1B5" w14:textId="5568FC57" w:rsidR="005A5267" w:rsidRPr="008503E2" w:rsidRDefault="00725815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10</w:t>
            </w:r>
          </w:p>
          <w:p w14:paraId="1F32A83B" w14:textId="6A70DB49" w:rsidR="005A5267" w:rsidRDefault="00775AA8" w:rsidP="00B36B1D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Swedish Meatballs</w:t>
            </w:r>
          </w:p>
          <w:p w14:paraId="78364F33" w14:textId="4C524B81" w:rsidR="00775AA8" w:rsidRDefault="00775AA8" w:rsidP="00B36B1D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Broccoli</w:t>
            </w:r>
          </w:p>
          <w:p w14:paraId="5ED0CDC3" w14:textId="38874C2F" w:rsidR="00775AA8" w:rsidRDefault="00775AA8" w:rsidP="00B36B1D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Diced Carrots</w:t>
            </w:r>
          </w:p>
          <w:p w14:paraId="5C175F85" w14:textId="508C9D6B" w:rsidR="00775AA8" w:rsidRDefault="00775AA8" w:rsidP="00B36B1D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Brown Rice</w:t>
            </w:r>
          </w:p>
          <w:p w14:paraId="72B891CD" w14:textId="1B53279F" w:rsidR="00775AA8" w:rsidRDefault="00775AA8" w:rsidP="00B36B1D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Wheat Bread</w:t>
            </w:r>
          </w:p>
          <w:p w14:paraId="56D544AC" w14:textId="6089CD01" w:rsidR="00775AA8" w:rsidRPr="00677CD4" w:rsidRDefault="00174B72" w:rsidP="00B36B1D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Mixed Fruit</w:t>
            </w:r>
          </w:p>
          <w:p w14:paraId="756CA544" w14:textId="77777777" w:rsidR="005A5267" w:rsidRPr="00477332" w:rsidRDefault="005A5267" w:rsidP="00B36B1D">
            <w:pPr>
              <w:rPr>
                <w:rFonts w:ascii="Trebuchet MS" w:hAnsi="Trebuchet MS"/>
                <w:sz w:val="22"/>
                <w:szCs w:val="22"/>
              </w:rPr>
            </w:pPr>
            <w:r w:rsidRPr="00677CD4">
              <w:rPr>
                <w:rFonts w:ascii="Trebuchet MS" w:hAnsi="Trebuchet MS"/>
                <w:b/>
                <w:bCs/>
                <w:sz w:val="22"/>
                <w:szCs w:val="22"/>
              </w:rPr>
              <w:t>Milk</w:t>
            </w:r>
            <w:r w:rsidRPr="007577FF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14:paraId="640D06A1" w14:textId="77777777" w:rsidR="005A5267" w:rsidRPr="00477332" w:rsidRDefault="005A5267" w:rsidP="00B36B1D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5267" w14:paraId="19DE530E" w14:textId="77777777" w:rsidTr="00A47EFB">
        <w:trPr>
          <w:trHeight w:val="2099"/>
        </w:trPr>
        <w:tc>
          <w:tcPr>
            <w:tcW w:w="222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4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1E28C3B4" w14:textId="6454902F" w:rsidR="005A5267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1</w:t>
            </w:r>
            <w:r w:rsidR="00725815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3</w:t>
            </w:r>
          </w:p>
          <w:p w14:paraId="1CE88538" w14:textId="77777777" w:rsidR="005A5267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Oven Fried</w:t>
            </w:r>
          </w:p>
          <w:p w14:paraId="1F4B6AFF" w14:textId="77777777" w:rsidR="005A5267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Chicken </w:t>
            </w:r>
          </w:p>
          <w:p w14:paraId="2B546E36" w14:textId="77777777" w:rsidR="005A5267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Whipped Sweet</w:t>
            </w:r>
          </w:p>
          <w:p w14:paraId="6114E296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  Potatoes</w:t>
            </w:r>
          </w:p>
          <w:p w14:paraId="79456D94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Collard Greens</w:t>
            </w:r>
          </w:p>
          <w:p w14:paraId="7789C5D7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Orange Juice</w:t>
            </w:r>
          </w:p>
          <w:p w14:paraId="7B77CBB4" w14:textId="77777777" w:rsidR="005A5267" w:rsidRPr="000A3AC9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Milk</w:t>
            </w: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DCEA94F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4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3C420B59" w14:textId="0B04FA87" w:rsidR="005A5267" w:rsidRDefault="005A5267" w:rsidP="00B36B1D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1</w:t>
            </w:r>
            <w:r w:rsidR="00725815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4</w:t>
            </w:r>
          </w:p>
          <w:p w14:paraId="4CBA3264" w14:textId="77777777" w:rsidR="005A5267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Italian Bowtie </w:t>
            </w:r>
          </w:p>
          <w:p w14:paraId="1E2C1719" w14:textId="77777777" w:rsidR="005A5267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  Pasta w/Beef</w:t>
            </w:r>
          </w:p>
          <w:p w14:paraId="1C7EDBB9" w14:textId="77777777" w:rsidR="005A5267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Broccoli w/Red </w:t>
            </w:r>
          </w:p>
          <w:p w14:paraId="49C0002E" w14:textId="77777777" w:rsidR="005A5267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 xml:space="preserve">  Peppers</w:t>
            </w:r>
          </w:p>
          <w:p w14:paraId="65D3B27C" w14:textId="77777777" w:rsidR="005A5267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Green Beans</w:t>
            </w:r>
          </w:p>
          <w:p w14:paraId="05732DB8" w14:textId="77777777" w:rsidR="005A5267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Mandarin Oranges</w:t>
            </w:r>
          </w:p>
          <w:p w14:paraId="2EADAA2F" w14:textId="77777777" w:rsidR="005A5267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Milk</w:t>
            </w:r>
          </w:p>
          <w:p w14:paraId="5766ABB5" w14:textId="77777777" w:rsidR="005A5267" w:rsidRPr="00F2268E" w:rsidRDefault="005A5267" w:rsidP="00B36B1D">
            <w:pPr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double" w:sz="6" w:space="0" w:color="000000" w:themeColor="text1"/>
              <w:left w:val="double" w:sz="4" w:space="0" w:color="000000" w:themeColor="text1"/>
              <w:bottom w:val="single" w:sz="6" w:space="0" w:color="000000" w:themeColor="text1"/>
              <w:right w:val="double" w:sz="4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18D62868" w14:textId="3244873B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1</w:t>
            </w:r>
            <w:r w:rsidR="00725815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5</w:t>
            </w:r>
          </w:p>
          <w:p w14:paraId="6AD8D59A" w14:textId="77777777" w:rsidR="005A5267" w:rsidRDefault="005A5267" w:rsidP="00B36B1D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Bagel w/Egg, Pork</w:t>
            </w:r>
          </w:p>
          <w:p w14:paraId="1B875B26" w14:textId="77777777" w:rsidR="005A5267" w:rsidRDefault="005A5267" w:rsidP="00B36B1D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  Sausage &amp; Cheese</w:t>
            </w:r>
          </w:p>
          <w:p w14:paraId="32C0915B" w14:textId="77777777" w:rsidR="005A5267" w:rsidRDefault="005A5267" w:rsidP="00B36B1D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Sliced Apples</w:t>
            </w:r>
          </w:p>
          <w:p w14:paraId="20950DA7" w14:textId="77777777" w:rsidR="005A5267" w:rsidRDefault="005A5267" w:rsidP="00B36B1D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Roasted Sweet</w:t>
            </w:r>
          </w:p>
          <w:p w14:paraId="11397EFC" w14:textId="77777777" w:rsidR="005A5267" w:rsidRDefault="005A5267" w:rsidP="00B36B1D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  Potatoes</w:t>
            </w:r>
          </w:p>
          <w:p w14:paraId="65C94FAE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Milk</w:t>
            </w:r>
          </w:p>
        </w:tc>
        <w:tc>
          <w:tcPr>
            <w:tcW w:w="252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4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7702A0A5" w14:textId="72BD5AD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6748683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725815">
              <w:rPr>
                <w:rFonts w:ascii="Trebuchet MS" w:hAnsi="Trebuchet MS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  <w:p w14:paraId="74BF7A67" w14:textId="77777777" w:rsidR="00F7407D" w:rsidRDefault="00F7407D" w:rsidP="00F7407D">
            <w:pPr>
              <w:pStyle w:val="Title"/>
              <w:ind w:left="0"/>
              <w:jc w:val="left"/>
              <w:rPr>
                <w:rFonts w:ascii="Trebuchet MS" w:hAnsi="Trebuchet MS" w:cs="Courier New"/>
                <w:sz w:val="22"/>
                <w:szCs w:val="22"/>
              </w:rPr>
            </w:pPr>
            <w:r>
              <w:rPr>
                <w:rFonts w:ascii="Trebuchet MS" w:hAnsi="Trebuchet MS" w:cs="Courier New"/>
                <w:sz w:val="22"/>
                <w:szCs w:val="22"/>
              </w:rPr>
              <w:t>Turkey Ham &amp; Beans</w:t>
            </w:r>
          </w:p>
          <w:p w14:paraId="70C7ADE9" w14:textId="77777777" w:rsidR="00F7407D" w:rsidRDefault="00F7407D" w:rsidP="00F7407D">
            <w:pPr>
              <w:pStyle w:val="Title"/>
              <w:ind w:left="0"/>
              <w:jc w:val="left"/>
              <w:rPr>
                <w:rFonts w:ascii="Trebuchet MS" w:hAnsi="Trebuchet MS" w:cs="Courier New"/>
                <w:sz w:val="22"/>
                <w:szCs w:val="22"/>
              </w:rPr>
            </w:pPr>
            <w:r>
              <w:rPr>
                <w:rFonts w:ascii="Trebuchet MS" w:hAnsi="Trebuchet MS" w:cs="Courier New"/>
                <w:sz w:val="22"/>
                <w:szCs w:val="22"/>
              </w:rPr>
              <w:t>Beets</w:t>
            </w:r>
          </w:p>
          <w:p w14:paraId="3767C472" w14:textId="77777777" w:rsidR="00F7407D" w:rsidRDefault="00F7407D" w:rsidP="00F7407D">
            <w:pPr>
              <w:pStyle w:val="Title"/>
              <w:ind w:left="0"/>
              <w:jc w:val="left"/>
              <w:rPr>
                <w:rFonts w:ascii="Trebuchet MS" w:hAnsi="Trebuchet MS" w:cs="Courier New"/>
                <w:sz w:val="22"/>
                <w:szCs w:val="22"/>
              </w:rPr>
            </w:pPr>
            <w:r>
              <w:rPr>
                <w:rFonts w:ascii="Trebuchet MS" w:hAnsi="Trebuchet MS" w:cs="Courier New"/>
                <w:sz w:val="22"/>
                <w:szCs w:val="22"/>
              </w:rPr>
              <w:t>Carrots</w:t>
            </w:r>
          </w:p>
          <w:p w14:paraId="22E82C8C" w14:textId="77777777" w:rsidR="00F7407D" w:rsidRDefault="00F7407D" w:rsidP="00F7407D">
            <w:pPr>
              <w:pStyle w:val="Title"/>
              <w:ind w:left="0"/>
              <w:jc w:val="left"/>
              <w:rPr>
                <w:rFonts w:ascii="Trebuchet MS" w:hAnsi="Trebuchet MS" w:cs="Courier New"/>
                <w:sz w:val="22"/>
                <w:szCs w:val="22"/>
              </w:rPr>
            </w:pPr>
            <w:r>
              <w:rPr>
                <w:rFonts w:ascii="Trebuchet MS" w:hAnsi="Trebuchet MS" w:cs="Courier New"/>
                <w:sz w:val="22"/>
                <w:szCs w:val="22"/>
              </w:rPr>
              <w:t>Corn Bread</w:t>
            </w:r>
          </w:p>
          <w:p w14:paraId="4001B640" w14:textId="77777777" w:rsidR="00F7407D" w:rsidRDefault="00F7407D" w:rsidP="00F7407D">
            <w:pPr>
              <w:pStyle w:val="Title"/>
              <w:ind w:left="0"/>
              <w:jc w:val="left"/>
              <w:rPr>
                <w:rFonts w:ascii="Trebuchet MS" w:hAnsi="Trebuchet MS" w:cs="Courier New"/>
                <w:sz w:val="22"/>
                <w:szCs w:val="22"/>
              </w:rPr>
            </w:pPr>
            <w:r>
              <w:rPr>
                <w:rFonts w:ascii="Trebuchet MS" w:hAnsi="Trebuchet MS" w:cs="Courier New"/>
                <w:sz w:val="22"/>
                <w:szCs w:val="22"/>
              </w:rPr>
              <w:t>Mixed Fruit</w:t>
            </w:r>
          </w:p>
          <w:p w14:paraId="1CB9825B" w14:textId="77777777" w:rsidR="00F7407D" w:rsidRDefault="00F7407D" w:rsidP="00F7407D">
            <w:pPr>
              <w:pStyle w:val="Title"/>
              <w:ind w:left="0"/>
              <w:jc w:val="left"/>
              <w:rPr>
                <w:rFonts w:ascii="Trebuchet MS" w:hAnsi="Trebuchet MS" w:cs="Courier New"/>
                <w:sz w:val="22"/>
                <w:szCs w:val="22"/>
              </w:rPr>
            </w:pPr>
            <w:r>
              <w:rPr>
                <w:rFonts w:ascii="Trebuchet MS" w:hAnsi="Trebuchet MS" w:cs="Courier New"/>
                <w:sz w:val="22"/>
                <w:szCs w:val="22"/>
              </w:rPr>
              <w:t>Milk</w:t>
            </w:r>
          </w:p>
          <w:p w14:paraId="57F464B2" w14:textId="07C6E803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55C7E97D" w14:textId="37A63973" w:rsidR="005A5267" w:rsidRDefault="005A5267" w:rsidP="00B36B1D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2942D1">
              <w:rPr>
                <w:rFonts w:ascii="Trebuchet MS" w:hAnsi="Trebuchet MS"/>
                <w:b/>
                <w:sz w:val="22"/>
                <w:szCs w:val="22"/>
              </w:rPr>
              <w:t>1</w:t>
            </w:r>
            <w:r w:rsidR="00725815">
              <w:rPr>
                <w:rFonts w:ascii="Trebuchet MS" w:hAnsi="Trebuchet MS"/>
                <w:b/>
                <w:sz w:val="22"/>
                <w:szCs w:val="22"/>
              </w:rPr>
              <w:t>7</w:t>
            </w:r>
          </w:p>
          <w:p w14:paraId="480CD6BA" w14:textId="05CC3D88" w:rsidR="00A5113D" w:rsidRDefault="002977EF" w:rsidP="00B36B1D">
            <w:pPr>
              <w:rPr>
                <w:rFonts w:ascii="Trebuchet MS" w:hAnsi="Trebuchet MS" w:cs="Courier New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ourier New"/>
                <w:b/>
                <w:bCs/>
                <w:sz w:val="22"/>
                <w:szCs w:val="22"/>
              </w:rPr>
              <w:t>Bibimbap</w:t>
            </w:r>
          </w:p>
          <w:p w14:paraId="38DD7548" w14:textId="085B580D" w:rsidR="002977EF" w:rsidRDefault="00AA11C7" w:rsidP="00B36B1D">
            <w:pPr>
              <w:rPr>
                <w:rFonts w:ascii="Trebuchet MS" w:hAnsi="Trebuchet MS" w:cs="Courier New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ourier New"/>
                <w:b/>
                <w:bCs/>
                <w:sz w:val="22"/>
                <w:szCs w:val="22"/>
              </w:rPr>
              <w:t>Kyoto Vegetables</w:t>
            </w:r>
          </w:p>
          <w:p w14:paraId="485249A1" w14:textId="77777777" w:rsidR="00AA11C7" w:rsidRDefault="00AA11C7" w:rsidP="00B36B1D">
            <w:pPr>
              <w:rPr>
                <w:rFonts w:ascii="Trebuchet MS" w:hAnsi="Trebuchet MS" w:cs="Courier New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ourier New"/>
                <w:b/>
                <w:bCs/>
                <w:sz w:val="22"/>
                <w:szCs w:val="22"/>
              </w:rPr>
              <w:t xml:space="preserve">Red Skinned </w:t>
            </w:r>
          </w:p>
          <w:p w14:paraId="4236CDA9" w14:textId="72F998A2" w:rsidR="00AA11C7" w:rsidRPr="00B34AD6" w:rsidRDefault="00AA11C7" w:rsidP="00B36B1D">
            <w:pPr>
              <w:rPr>
                <w:rFonts w:ascii="Trebuchet MS" w:hAnsi="Trebuchet MS" w:cs="Courier New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ourier New"/>
                <w:b/>
                <w:bCs/>
                <w:sz w:val="22"/>
                <w:szCs w:val="22"/>
              </w:rPr>
              <w:t xml:space="preserve">  Potatoes</w:t>
            </w:r>
          </w:p>
          <w:p w14:paraId="36571606" w14:textId="77777777" w:rsidR="00AA11C7" w:rsidRDefault="00AA11C7" w:rsidP="00A47EFB">
            <w:pPr>
              <w:rPr>
                <w:rFonts w:ascii="Trebuchet MS" w:hAnsi="Trebuchet MS" w:cs="Courier New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ourier New"/>
                <w:b/>
                <w:bCs/>
                <w:sz w:val="22"/>
                <w:szCs w:val="22"/>
              </w:rPr>
              <w:t>Wheat Bread</w:t>
            </w:r>
          </w:p>
          <w:p w14:paraId="03BCF7D6" w14:textId="77777777" w:rsidR="00AA11C7" w:rsidRDefault="00AA11C7" w:rsidP="00A47EFB">
            <w:pPr>
              <w:rPr>
                <w:rFonts w:ascii="Trebuchet MS" w:hAnsi="Trebuchet MS" w:cs="Courier New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ourier New"/>
                <w:b/>
                <w:bCs/>
                <w:sz w:val="22"/>
                <w:szCs w:val="22"/>
              </w:rPr>
              <w:t>Diced Pears</w:t>
            </w:r>
          </w:p>
          <w:p w14:paraId="7EEE5FCE" w14:textId="09E72682" w:rsidR="005A5267" w:rsidRPr="002942D1" w:rsidRDefault="005A5267" w:rsidP="00A47EFB">
            <w:pPr>
              <w:rPr>
                <w:rFonts w:ascii="Trebuchet MS" w:hAnsi="Trebuchet MS"/>
                <w:b/>
                <w:color w:val="4F81BD" w:themeColor="accent1"/>
                <w:sz w:val="22"/>
                <w:szCs w:val="22"/>
              </w:rPr>
            </w:pPr>
            <w:r w:rsidRPr="00B34AD6">
              <w:rPr>
                <w:rFonts w:ascii="Trebuchet MS" w:hAnsi="Trebuchet MS" w:cs="Courier New"/>
                <w:b/>
                <w:bCs/>
                <w:sz w:val="22"/>
                <w:szCs w:val="22"/>
              </w:rPr>
              <w:t>Milk</w:t>
            </w:r>
          </w:p>
        </w:tc>
      </w:tr>
      <w:tr w:rsidR="005A5267" w14:paraId="7619B3DD" w14:textId="77777777" w:rsidTr="00A47EFB">
        <w:trPr>
          <w:trHeight w:val="2342"/>
        </w:trPr>
        <w:tc>
          <w:tcPr>
            <w:tcW w:w="222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4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5E42367E" w14:textId="11161BAC" w:rsidR="0033353E" w:rsidRDefault="00725815" w:rsidP="0033353E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20</w:t>
            </w:r>
          </w:p>
          <w:p w14:paraId="2D3161B5" w14:textId="77777777" w:rsidR="0033353E" w:rsidRDefault="0033353E" w:rsidP="0033353E">
            <w:pPr>
              <w:pStyle w:val="Title"/>
              <w:ind w:left="0"/>
              <w:jc w:val="left"/>
              <w:rPr>
                <w:rFonts w:ascii="Trebuchet MS" w:hAnsi="Trebuchet MS" w:cs="Courier New"/>
                <w:sz w:val="22"/>
                <w:szCs w:val="22"/>
              </w:rPr>
            </w:pPr>
            <w:r>
              <w:rPr>
                <w:rFonts w:ascii="Trebuchet MS" w:hAnsi="Trebuchet MS" w:cs="Courier New"/>
                <w:sz w:val="22"/>
                <w:szCs w:val="22"/>
              </w:rPr>
              <w:t xml:space="preserve">Sliced Turkey over </w:t>
            </w:r>
          </w:p>
          <w:p w14:paraId="5A7E1FBD" w14:textId="77777777" w:rsidR="0033353E" w:rsidRDefault="0033353E" w:rsidP="0033353E">
            <w:pPr>
              <w:pStyle w:val="Title"/>
              <w:ind w:left="0"/>
              <w:jc w:val="left"/>
              <w:rPr>
                <w:rFonts w:ascii="Trebuchet MS" w:hAnsi="Trebuchet MS" w:cs="Courier New"/>
                <w:sz w:val="22"/>
                <w:szCs w:val="22"/>
              </w:rPr>
            </w:pPr>
            <w:r>
              <w:rPr>
                <w:rFonts w:ascii="Trebuchet MS" w:hAnsi="Trebuchet MS" w:cs="Courier New"/>
                <w:sz w:val="22"/>
                <w:szCs w:val="22"/>
              </w:rPr>
              <w:t xml:space="preserve">  Southwest Pasta</w:t>
            </w:r>
          </w:p>
          <w:p w14:paraId="33947E56" w14:textId="77777777" w:rsidR="0033353E" w:rsidRDefault="0033353E" w:rsidP="0033353E">
            <w:pPr>
              <w:pStyle w:val="Title"/>
              <w:ind w:left="0"/>
              <w:jc w:val="left"/>
              <w:rPr>
                <w:rFonts w:ascii="Trebuchet MS" w:hAnsi="Trebuchet MS" w:cs="Courier New"/>
                <w:sz w:val="22"/>
                <w:szCs w:val="22"/>
              </w:rPr>
            </w:pPr>
            <w:r>
              <w:rPr>
                <w:rFonts w:ascii="Trebuchet MS" w:hAnsi="Trebuchet MS" w:cs="Courier New"/>
                <w:sz w:val="22"/>
                <w:szCs w:val="22"/>
              </w:rPr>
              <w:t>Broccoli</w:t>
            </w:r>
          </w:p>
          <w:p w14:paraId="62BF7990" w14:textId="77777777" w:rsidR="0033353E" w:rsidRDefault="0033353E" w:rsidP="0033353E">
            <w:pPr>
              <w:pStyle w:val="Title"/>
              <w:ind w:left="0"/>
              <w:jc w:val="left"/>
              <w:rPr>
                <w:rFonts w:ascii="Trebuchet MS" w:hAnsi="Trebuchet MS" w:cs="Courier New"/>
                <w:sz w:val="22"/>
                <w:szCs w:val="22"/>
              </w:rPr>
            </w:pPr>
            <w:r>
              <w:rPr>
                <w:rFonts w:ascii="Trebuchet MS" w:hAnsi="Trebuchet MS" w:cs="Courier New"/>
                <w:sz w:val="22"/>
                <w:szCs w:val="22"/>
              </w:rPr>
              <w:t>Peas</w:t>
            </w:r>
          </w:p>
          <w:p w14:paraId="66A77EB9" w14:textId="77777777" w:rsidR="0033353E" w:rsidRDefault="0033353E" w:rsidP="0033353E">
            <w:pPr>
              <w:pStyle w:val="Title"/>
              <w:ind w:left="0"/>
              <w:jc w:val="left"/>
              <w:rPr>
                <w:rFonts w:ascii="Trebuchet MS" w:hAnsi="Trebuchet MS" w:cs="Courier New"/>
                <w:sz w:val="22"/>
                <w:szCs w:val="22"/>
              </w:rPr>
            </w:pPr>
            <w:r>
              <w:rPr>
                <w:rFonts w:ascii="Trebuchet MS" w:hAnsi="Trebuchet MS" w:cs="Courier New"/>
                <w:sz w:val="22"/>
                <w:szCs w:val="22"/>
              </w:rPr>
              <w:t>Chocolate Pudding</w:t>
            </w:r>
          </w:p>
          <w:p w14:paraId="42B57140" w14:textId="77777777" w:rsidR="0033353E" w:rsidRDefault="0033353E" w:rsidP="0033353E">
            <w:pPr>
              <w:pStyle w:val="Title"/>
              <w:ind w:left="0"/>
              <w:jc w:val="left"/>
              <w:rPr>
                <w:rFonts w:ascii="Trebuchet MS" w:hAnsi="Trebuchet MS" w:cs="Courier New"/>
                <w:sz w:val="22"/>
                <w:szCs w:val="22"/>
              </w:rPr>
            </w:pPr>
            <w:r>
              <w:rPr>
                <w:rFonts w:ascii="Trebuchet MS" w:hAnsi="Trebuchet MS" w:cs="Courier New"/>
                <w:sz w:val="22"/>
                <w:szCs w:val="22"/>
              </w:rPr>
              <w:t>Milk</w:t>
            </w:r>
          </w:p>
          <w:p w14:paraId="2BB01AF5" w14:textId="45621165" w:rsidR="005A5267" w:rsidRPr="008503E2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4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4F3791C6" w14:textId="09D27C2B" w:rsidR="00543D8B" w:rsidRDefault="005A5267" w:rsidP="0033353E">
            <w:pPr>
              <w:rPr>
                <w:rFonts w:ascii="Trebuchet MS" w:hAnsi="Trebuchet MS" w:cs="Courier New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2</w:t>
            </w:r>
            <w:r w:rsidR="00725815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1</w:t>
            </w:r>
          </w:p>
          <w:p w14:paraId="67D39D2E" w14:textId="77777777" w:rsidR="0033353E" w:rsidRDefault="0033353E" w:rsidP="0033353E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Chicken Parmesan</w:t>
            </w:r>
          </w:p>
          <w:p w14:paraId="3C41E1A0" w14:textId="77777777" w:rsidR="0033353E" w:rsidRPr="008503E2" w:rsidRDefault="0033353E" w:rsidP="0033353E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Parmesan Cheese</w:t>
            </w:r>
          </w:p>
          <w:p w14:paraId="467990E4" w14:textId="77777777" w:rsidR="0033353E" w:rsidRDefault="0033353E" w:rsidP="0033353E">
            <w:pP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2"/>
                <w:szCs w:val="22"/>
              </w:rPr>
            </w:pPr>
            <w:r w:rsidRPr="31F77137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2"/>
                <w:szCs w:val="22"/>
              </w:rPr>
              <w:t xml:space="preserve">Apples </w:t>
            </w:r>
            <w:r w:rsidRPr="352E7A81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2"/>
                <w:szCs w:val="22"/>
              </w:rPr>
              <w:t>w/Cherries</w:t>
            </w:r>
          </w:p>
          <w:p w14:paraId="40B84588" w14:textId="77777777" w:rsidR="0033353E" w:rsidRPr="002A78D8" w:rsidRDefault="0033353E" w:rsidP="0033353E">
            <w:pP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  <w:r w:rsidRPr="44D806AF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2"/>
                <w:szCs w:val="22"/>
              </w:rPr>
              <w:t>&amp;</w:t>
            </w:r>
            <w:r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color w:val="000000"/>
                <w:sz w:val="22"/>
                <w:szCs w:val="22"/>
              </w:rPr>
              <w:t>Almonds</w:t>
            </w:r>
          </w:p>
          <w:p w14:paraId="78504FEA" w14:textId="77777777" w:rsidR="0033353E" w:rsidRPr="008503E2" w:rsidRDefault="0033353E" w:rsidP="0033353E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Roasted Potatoes</w:t>
            </w:r>
          </w:p>
          <w:p w14:paraId="3C16B839" w14:textId="77777777" w:rsidR="0033353E" w:rsidRPr="008503E2" w:rsidRDefault="0033353E" w:rsidP="0033353E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 w:rsidRPr="64382EFD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2"/>
                <w:szCs w:val="22"/>
              </w:rPr>
              <w:t>Wheat Bread</w:t>
            </w:r>
          </w:p>
          <w:p w14:paraId="4EA6320E" w14:textId="77777777" w:rsidR="0033353E" w:rsidRPr="00ED0572" w:rsidRDefault="0033353E" w:rsidP="0033353E">
            <w:pPr>
              <w:spacing w:line="259" w:lineRule="auto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D0572">
              <w:rPr>
                <w:rFonts w:ascii="Trebuchet MS" w:hAnsi="Trebuchet MS"/>
                <w:b/>
                <w:bCs/>
                <w:sz w:val="22"/>
                <w:szCs w:val="22"/>
              </w:rPr>
              <w:t>Diced Mangos</w:t>
            </w:r>
          </w:p>
          <w:p w14:paraId="0DFE2302" w14:textId="4CE11F61" w:rsidR="00543D8B" w:rsidRPr="00241BEC" w:rsidRDefault="0033353E" w:rsidP="00241BEC">
            <w:pPr>
              <w:pStyle w:val="Title"/>
              <w:ind w:left="0"/>
              <w:jc w:val="left"/>
              <w:rPr>
                <w:rFonts w:ascii="Trebuchet MS" w:hAnsi="Trebuchet MS" w:cs="Courier New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  <w:t>Mil</w:t>
            </w:r>
            <w:r>
              <w:rPr>
                <w:rFonts w:ascii="Trebuchet MS" w:eastAsia="Trebuchet MS" w:hAnsi="Trebuchet MS" w:cs="Trebuchet MS"/>
                <w:bCs/>
                <w:color w:val="000000"/>
                <w:sz w:val="22"/>
                <w:szCs w:val="22"/>
              </w:rPr>
              <w:t>k</w:t>
            </w:r>
          </w:p>
          <w:p w14:paraId="791A127B" w14:textId="77777777" w:rsidR="005A5267" w:rsidRPr="00216568" w:rsidRDefault="005A5267" w:rsidP="00B36B1D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4" w:space="0" w:color="000000" w:themeColor="text1"/>
            </w:tcBorders>
            <w:tcMar>
              <w:top w:w="22" w:type="dxa"/>
              <w:left w:w="108" w:type="dxa"/>
              <w:bottom w:w="8" w:type="dxa"/>
              <w:right w:w="108" w:type="dxa"/>
            </w:tcMar>
            <w:hideMark/>
          </w:tcPr>
          <w:p w14:paraId="7843ED6B" w14:textId="678926CE" w:rsidR="005A5267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2</w:t>
            </w:r>
            <w:r w:rsidR="00725815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2</w:t>
            </w:r>
          </w:p>
          <w:p w14:paraId="60F82212" w14:textId="77777777" w:rsidR="005A5267" w:rsidRDefault="005A5267" w:rsidP="00B36B1D">
            <w:pPr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 xml:space="preserve">Sloppy Joe </w:t>
            </w:r>
          </w:p>
          <w:p w14:paraId="2A4004A7" w14:textId="77777777" w:rsidR="005A5267" w:rsidRDefault="005A5267" w:rsidP="00B36B1D">
            <w:pPr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 xml:space="preserve">WG Bun </w:t>
            </w:r>
          </w:p>
          <w:p w14:paraId="74FF34A9" w14:textId="77777777" w:rsidR="005A5267" w:rsidRDefault="005A5267" w:rsidP="00B36B1D">
            <w:pPr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 xml:space="preserve">Roasted Sweet </w:t>
            </w:r>
          </w:p>
          <w:p w14:paraId="7D9427DC" w14:textId="77777777" w:rsidR="005A5267" w:rsidRDefault="005A5267" w:rsidP="00B36B1D">
            <w:pPr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 xml:space="preserve">  Potatoes</w:t>
            </w:r>
          </w:p>
          <w:p w14:paraId="37CA157D" w14:textId="77777777" w:rsidR="005A5267" w:rsidRDefault="005A5267" w:rsidP="00B36B1D">
            <w:pPr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 xml:space="preserve">Brussel Sprouts w/ </w:t>
            </w:r>
          </w:p>
          <w:p w14:paraId="5EA72BE8" w14:textId="77777777" w:rsidR="005A5267" w:rsidRDefault="005A5267" w:rsidP="00B36B1D">
            <w:pPr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 xml:space="preserve">  Onion</w:t>
            </w:r>
          </w:p>
          <w:p w14:paraId="4E4C58C5" w14:textId="77777777" w:rsidR="005A5267" w:rsidRPr="00195238" w:rsidRDefault="005A5267" w:rsidP="00B36B1D">
            <w:pPr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Diced Pineapple</w:t>
            </w:r>
          </w:p>
          <w:p w14:paraId="61F65036" w14:textId="77777777" w:rsidR="005A5267" w:rsidRPr="00574BB1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 w:rsidRPr="2359216E">
              <w:rPr>
                <w:rFonts w:ascii="Trebuchet MS" w:eastAsia="Trebuchet MS" w:hAnsi="Trebuchet MS" w:cs="Trebuchet MS"/>
                <w:b/>
                <w:color w:val="000000" w:themeColor="text1"/>
                <w:sz w:val="22"/>
                <w:szCs w:val="22"/>
              </w:rPr>
              <w:t>Milk</w:t>
            </w:r>
          </w:p>
        </w:tc>
        <w:tc>
          <w:tcPr>
            <w:tcW w:w="252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auto"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41700EDE" w14:textId="6000CAE5" w:rsidR="005A5267" w:rsidRPr="00D36AD0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2</w:t>
            </w:r>
            <w:r w:rsidR="00725815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3</w:t>
            </w:r>
          </w:p>
          <w:p w14:paraId="61936EC9" w14:textId="77777777" w:rsidR="00543D8B" w:rsidRDefault="00543D8B" w:rsidP="00543D8B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Teriyaki Chicken &amp;</w:t>
            </w:r>
          </w:p>
          <w:p w14:paraId="700E014A" w14:textId="77777777" w:rsidR="00543D8B" w:rsidRDefault="00543D8B" w:rsidP="00543D8B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  Noodles</w:t>
            </w:r>
          </w:p>
          <w:p w14:paraId="64545FC7" w14:textId="77777777" w:rsidR="00543D8B" w:rsidRDefault="00543D8B" w:rsidP="00543D8B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Stir Fry Veggies</w:t>
            </w:r>
          </w:p>
          <w:p w14:paraId="13EB44B7" w14:textId="77777777" w:rsidR="00543D8B" w:rsidRDefault="00543D8B" w:rsidP="00543D8B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Fresh Orange </w:t>
            </w:r>
          </w:p>
          <w:p w14:paraId="43B7D7C7" w14:textId="77777777" w:rsidR="00543D8B" w:rsidRDefault="00543D8B" w:rsidP="00543D8B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Milk</w:t>
            </w:r>
          </w:p>
          <w:p w14:paraId="308D7E7D" w14:textId="77777777" w:rsidR="005A5267" w:rsidRDefault="005A5267" w:rsidP="00B36B1D">
            <w:pPr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</w:p>
          <w:p w14:paraId="3F3A5B1A" w14:textId="77777777" w:rsidR="005A5267" w:rsidRPr="000B71CB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3CC5B82E" w14:textId="27A979B3" w:rsidR="005A5267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2</w:t>
            </w:r>
            <w:r w:rsidR="00725815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4</w:t>
            </w:r>
          </w:p>
          <w:p w14:paraId="08379E59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Beef Stew</w:t>
            </w:r>
          </w:p>
          <w:p w14:paraId="58C26372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Corn</w:t>
            </w:r>
          </w:p>
          <w:p w14:paraId="346DDF36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Turnip Greens</w:t>
            </w:r>
          </w:p>
          <w:p w14:paraId="7618E970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Wheat Bread</w:t>
            </w:r>
          </w:p>
          <w:p w14:paraId="34C07130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Diced Peaches</w:t>
            </w:r>
          </w:p>
          <w:p w14:paraId="55C30FE2" w14:textId="77777777" w:rsidR="005A5267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Milk</w:t>
            </w:r>
          </w:p>
          <w:p w14:paraId="37453BF3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5267" w14:paraId="1112D269" w14:textId="77777777" w:rsidTr="00A47EFB">
        <w:trPr>
          <w:trHeight w:val="1685"/>
        </w:trPr>
        <w:tc>
          <w:tcPr>
            <w:tcW w:w="2227" w:type="dxa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000000" w:themeColor="text1"/>
              <w:right w:val="double" w:sz="4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53161647" w14:textId="642BA2D6" w:rsidR="005A5267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2</w:t>
            </w:r>
            <w:r w:rsidR="00725815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7</w:t>
            </w:r>
          </w:p>
          <w:p w14:paraId="11617857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Meatloaf w/Gravy</w:t>
            </w:r>
          </w:p>
          <w:p w14:paraId="63524D36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Brussels sprouts</w:t>
            </w:r>
          </w:p>
          <w:p w14:paraId="676905E1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Mashed Potatoes</w:t>
            </w:r>
          </w:p>
          <w:p w14:paraId="43136CD8" w14:textId="77777777" w:rsidR="005A5267" w:rsidRPr="008503E2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Mandarin Oranges</w:t>
            </w:r>
          </w:p>
          <w:p w14:paraId="5B4367B8" w14:textId="77777777" w:rsidR="005A5267" w:rsidRPr="008503E2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 w:rsidRPr="1312B816">
              <w:rPr>
                <w:rFonts w:ascii="Trebuchet MS" w:eastAsia="Trebuchet MS" w:hAnsi="Trebuchet MS" w:cs="Trebuchet MS"/>
                <w:b/>
                <w:bCs/>
                <w:color w:val="000000" w:themeColor="text1"/>
                <w:sz w:val="22"/>
                <w:szCs w:val="22"/>
              </w:rPr>
              <w:t>Birthday Treat</w:t>
            </w:r>
          </w:p>
          <w:p w14:paraId="43EEE219" w14:textId="77777777" w:rsidR="005A5267" w:rsidRPr="008503E2" w:rsidRDefault="005A5267" w:rsidP="00B36B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-720" w:right="-720" w:firstLine="720"/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Milk</w:t>
            </w:r>
            <w:r w:rsidRPr="008503E2">
              <w:rPr>
                <w:rFonts w:ascii="Trebuchet MS" w:hAnsi="Trebuchet MS" w:cs="Courier New"/>
                <w:b/>
                <w:bCs/>
                <w:sz w:val="22"/>
                <w:szCs w:val="22"/>
              </w:rPr>
              <w:t xml:space="preserve"> </w:t>
            </w:r>
          </w:p>
          <w:p w14:paraId="3E64B445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</w:p>
          <w:p w14:paraId="38649714" w14:textId="77777777" w:rsidR="005A5267" w:rsidRPr="008503E2" w:rsidRDefault="005A5267" w:rsidP="00B36B1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-720" w:right="-720" w:firstLine="720"/>
              <w:rPr>
                <w:rFonts w:ascii="Trebuchet MS" w:eastAsia="Trebuchet MS" w:hAnsi="Trebuchet MS" w:cs="Trebuchet MS"/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4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0604B635" w14:textId="65403C9A" w:rsidR="005A5267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2</w:t>
            </w:r>
            <w:r w:rsidR="00725815"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  <w:t>8</w:t>
            </w:r>
          </w:p>
          <w:p w14:paraId="7DCEBDDB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Indiana Style </w:t>
            </w:r>
          </w:p>
          <w:p w14:paraId="7F567A02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Chili Mac</w:t>
            </w:r>
          </w:p>
          <w:p w14:paraId="33939DE2" w14:textId="77777777" w:rsidR="005A5267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California </w:t>
            </w: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Veg</w:t>
            </w: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gie </w:t>
            </w:r>
          </w:p>
          <w:p w14:paraId="411CA405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  Blend</w:t>
            </w:r>
          </w:p>
          <w:p w14:paraId="02CD2125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Applesauce</w:t>
            </w:r>
          </w:p>
          <w:p w14:paraId="127D4D4E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Corn Bread</w:t>
            </w:r>
          </w:p>
          <w:p w14:paraId="6C0B5A0A" w14:textId="77777777" w:rsidR="005A5267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 w:rsidRPr="008503E2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Milk</w:t>
            </w:r>
          </w:p>
          <w:p w14:paraId="0A8A2507" w14:textId="77777777" w:rsidR="005A5267" w:rsidRPr="008503E2" w:rsidRDefault="005A5267" w:rsidP="00B36B1D">
            <w:pPr>
              <w:rPr>
                <w:rFonts w:ascii="Trebuchet MS" w:hAnsi="Trebuchet M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4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70BB2687" w14:textId="7FDB7AC0" w:rsidR="005A5267" w:rsidRDefault="00A65A05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2</w:t>
            </w:r>
            <w:r w:rsidR="00725815"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9</w:t>
            </w:r>
          </w:p>
          <w:p w14:paraId="56C1F098" w14:textId="77777777" w:rsidR="005A5267" w:rsidRDefault="005A5267" w:rsidP="00B36B1D">
            <w:pPr>
              <w:pStyle w:val="Title"/>
              <w:ind w:left="0"/>
              <w:jc w:val="left"/>
              <w:rPr>
                <w:rFonts w:ascii="Trebuchet MS" w:hAnsi="Trebuchet MS" w:cs="Courier New"/>
                <w:bCs/>
                <w:sz w:val="22"/>
                <w:szCs w:val="22"/>
              </w:rPr>
            </w:pPr>
            <w:r w:rsidRPr="00861AA6">
              <w:rPr>
                <w:rFonts w:ascii="Trebuchet MS" w:hAnsi="Trebuchet MS" w:cs="Courier New"/>
                <w:bCs/>
                <w:sz w:val="22"/>
                <w:szCs w:val="22"/>
              </w:rPr>
              <w:t>Smoked</w:t>
            </w:r>
            <w:r>
              <w:rPr>
                <w:rFonts w:ascii="Trebuchet MS" w:hAnsi="Trebuchet MS" w:cs="Courier New"/>
                <w:bCs/>
                <w:sz w:val="22"/>
                <w:szCs w:val="22"/>
              </w:rPr>
              <w:t xml:space="preserve"> Pork </w:t>
            </w:r>
            <w:r w:rsidRPr="00861AA6">
              <w:rPr>
                <w:rFonts w:ascii="Trebuchet MS" w:hAnsi="Trebuchet MS" w:cs="Courier New"/>
                <w:bCs/>
                <w:sz w:val="22"/>
                <w:szCs w:val="22"/>
              </w:rPr>
              <w:t>Sausage</w:t>
            </w:r>
          </w:p>
          <w:p w14:paraId="6937D241" w14:textId="77777777" w:rsidR="005A5267" w:rsidRPr="00861AA6" w:rsidRDefault="005A5267" w:rsidP="00B36B1D">
            <w:pPr>
              <w:pStyle w:val="Title"/>
              <w:ind w:left="0"/>
              <w:jc w:val="left"/>
              <w:rPr>
                <w:rFonts w:ascii="Trebuchet MS" w:hAnsi="Trebuchet MS" w:cs="Courier New"/>
                <w:bCs/>
                <w:sz w:val="22"/>
                <w:szCs w:val="22"/>
              </w:rPr>
            </w:pPr>
            <w:r>
              <w:rPr>
                <w:rFonts w:ascii="Trebuchet MS" w:hAnsi="Trebuchet MS" w:cs="Courier New"/>
                <w:bCs/>
                <w:sz w:val="22"/>
                <w:szCs w:val="22"/>
              </w:rPr>
              <w:t xml:space="preserve">  </w:t>
            </w:r>
            <w:r w:rsidRPr="00861AA6">
              <w:rPr>
                <w:rFonts w:ascii="Trebuchet MS" w:hAnsi="Trebuchet MS" w:cs="Courier New"/>
                <w:bCs/>
                <w:sz w:val="22"/>
                <w:szCs w:val="22"/>
              </w:rPr>
              <w:t>w/Peppers</w:t>
            </w:r>
            <w:r>
              <w:rPr>
                <w:rFonts w:ascii="Trebuchet MS" w:hAnsi="Trebuchet MS" w:cs="Courier New"/>
                <w:bCs/>
                <w:sz w:val="22"/>
                <w:szCs w:val="22"/>
              </w:rPr>
              <w:t xml:space="preserve"> &amp; </w:t>
            </w:r>
            <w:r w:rsidRPr="00861AA6">
              <w:rPr>
                <w:rFonts w:ascii="Trebuchet MS" w:hAnsi="Trebuchet MS" w:cs="Courier New"/>
                <w:bCs/>
                <w:sz w:val="22"/>
                <w:szCs w:val="22"/>
              </w:rPr>
              <w:t>Onions</w:t>
            </w:r>
          </w:p>
          <w:p w14:paraId="1D89FC0E" w14:textId="77777777" w:rsidR="005A5267" w:rsidRPr="00861AA6" w:rsidRDefault="005A5267" w:rsidP="00B36B1D">
            <w:pPr>
              <w:pStyle w:val="Title"/>
              <w:ind w:left="0"/>
              <w:jc w:val="left"/>
              <w:rPr>
                <w:rFonts w:ascii="Trebuchet MS" w:hAnsi="Trebuchet MS" w:cs="Courier New"/>
                <w:bCs/>
                <w:sz w:val="22"/>
                <w:szCs w:val="22"/>
              </w:rPr>
            </w:pPr>
            <w:r w:rsidRPr="00861AA6">
              <w:rPr>
                <w:rFonts w:ascii="Trebuchet MS" w:hAnsi="Trebuchet MS" w:cs="Courier New"/>
                <w:bCs/>
                <w:sz w:val="22"/>
                <w:szCs w:val="22"/>
              </w:rPr>
              <w:t>Peas</w:t>
            </w:r>
          </w:p>
          <w:p w14:paraId="519762E7" w14:textId="77777777" w:rsidR="005A5267" w:rsidRPr="00861AA6" w:rsidRDefault="005A5267" w:rsidP="00B36B1D">
            <w:pPr>
              <w:pStyle w:val="Title"/>
              <w:ind w:left="0"/>
              <w:jc w:val="left"/>
              <w:rPr>
                <w:rFonts w:ascii="Trebuchet MS" w:hAnsi="Trebuchet MS" w:cs="Courier New"/>
                <w:bCs/>
                <w:sz w:val="22"/>
                <w:szCs w:val="22"/>
              </w:rPr>
            </w:pPr>
            <w:r w:rsidRPr="00861AA6">
              <w:rPr>
                <w:rFonts w:ascii="Trebuchet MS" w:hAnsi="Trebuchet MS" w:cs="Courier New"/>
                <w:bCs/>
                <w:sz w:val="22"/>
                <w:szCs w:val="22"/>
              </w:rPr>
              <w:t>Roasted Potatoes</w:t>
            </w:r>
          </w:p>
          <w:p w14:paraId="37BA0C23" w14:textId="77777777" w:rsidR="005A5267" w:rsidRPr="00861AA6" w:rsidRDefault="005A5267" w:rsidP="00B36B1D">
            <w:pPr>
              <w:pStyle w:val="Title"/>
              <w:ind w:left="0"/>
              <w:jc w:val="left"/>
              <w:rPr>
                <w:rFonts w:ascii="Trebuchet MS" w:hAnsi="Trebuchet MS" w:cs="Courier New"/>
                <w:bCs/>
                <w:sz w:val="22"/>
                <w:szCs w:val="22"/>
              </w:rPr>
            </w:pPr>
            <w:r w:rsidRPr="00861AA6">
              <w:rPr>
                <w:rFonts w:ascii="Trebuchet MS" w:hAnsi="Trebuchet MS" w:cs="Courier New"/>
                <w:bCs/>
                <w:sz w:val="22"/>
                <w:szCs w:val="22"/>
              </w:rPr>
              <w:t xml:space="preserve">Wheat </w:t>
            </w:r>
            <w:r>
              <w:rPr>
                <w:rFonts w:ascii="Trebuchet MS" w:hAnsi="Trebuchet MS" w:cs="Courier New"/>
                <w:bCs/>
                <w:sz w:val="22"/>
                <w:szCs w:val="22"/>
              </w:rPr>
              <w:t>Roll</w:t>
            </w:r>
          </w:p>
          <w:p w14:paraId="77707AD8" w14:textId="77777777" w:rsidR="005A5267" w:rsidRDefault="005A5267" w:rsidP="00B36B1D">
            <w:pPr>
              <w:pStyle w:val="Title"/>
              <w:ind w:left="0"/>
              <w:jc w:val="left"/>
              <w:rPr>
                <w:rFonts w:ascii="Trebuchet MS" w:hAnsi="Trebuchet MS" w:cs="Courier New"/>
                <w:bCs/>
                <w:sz w:val="22"/>
                <w:szCs w:val="22"/>
              </w:rPr>
            </w:pPr>
            <w:r w:rsidRPr="00861AA6">
              <w:rPr>
                <w:rFonts w:ascii="Trebuchet MS" w:hAnsi="Trebuchet MS" w:cs="Courier New"/>
                <w:bCs/>
                <w:sz w:val="22"/>
                <w:szCs w:val="22"/>
              </w:rPr>
              <w:t>Strawberry</w:t>
            </w:r>
          </w:p>
          <w:p w14:paraId="3125B265" w14:textId="77777777" w:rsidR="005A5267" w:rsidRPr="00861AA6" w:rsidRDefault="005A5267" w:rsidP="00B36B1D">
            <w:pPr>
              <w:pStyle w:val="Title"/>
              <w:ind w:left="0"/>
              <w:jc w:val="left"/>
              <w:rPr>
                <w:rFonts w:ascii="Trebuchet MS" w:hAnsi="Trebuchet MS" w:cs="Courier New"/>
                <w:bCs/>
                <w:sz w:val="22"/>
                <w:szCs w:val="22"/>
              </w:rPr>
            </w:pPr>
            <w:r>
              <w:rPr>
                <w:rFonts w:ascii="Trebuchet MS" w:hAnsi="Trebuchet MS" w:cs="Courier New"/>
                <w:bCs/>
                <w:sz w:val="22"/>
                <w:szCs w:val="22"/>
              </w:rPr>
              <w:t xml:space="preserve">  </w:t>
            </w:r>
            <w:r w:rsidRPr="00861AA6">
              <w:rPr>
                <w:rFonts w:ascii="Trebuchet MS" w:hAnsi="Trebuchet MS" w:cs="Courier New"/>
                <w:bCs/>
                <w:sz w:val="22"/>
                <w:szCs w:val="22"/>
              </w:rPr>
              <w:t>Applesauce</w:t>
            </w:r>
          </w:p>
          <w:p w14:paraId="0E39A556" w14:textId="77777777" w:rsidR="005A5267" w:rsidRPr="008503E2" w:rsidRDefault="005A5267" w:rsidP="00B36B1D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 w:rsidRPr="0058692E">
              <w:rPr>
                <w:rFonts w:ascii="Trebuchet MS" w:hAnsi="Trebuchet MS" w:cs="Courier New"/>
                <w:b/>
                <w:sz w:val="22"/>
                <w:szCs w:val="22"/>
              </w:rPr>
              <w:t>Milk</w:t>
            </w:r>
          </w:p>
        </w:tc>
        <w:tc>
          <w:tcPr>
            <w:tcW w:w="252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auto"/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54888325" w14:textId="21605F53" w:rsidR="005A5267" w:rsidRDefault="00725815" w:rsidP="00B36B1D">
            <w:pPr>
              <w:rPr>
                <w:rFonts w:ascii="Trebuchet MS" w:hAnsi="Trebuchet MS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bCs/>
                <w:noProof/>
                <w:color w:val="000000"/>
                <w:sz w:val="22"/>
                <w:szCs w:val="22"/>
              </w:rPr>
              <w:t>30</w:t>
            </w:r>
          </w:p>
          <w:p w14:paraId="2DD8356B" w14:textId="77777777" w:rsidR="007025B9" w:rsidRDefault="007025B9" w:rsidP="007025B9">
            <w:pPr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 xml:space="preserve">Chicken &amp; White </w:t>
            </w:r>
          </w:p>
          <w:p w14:paraId="65010A46" w14:textId="65BEBE2D" w:rsidR="005A5267" w:rsidRDefault="007025B9" w:rsidP="007025B9">
            <w:pPr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 xml:space="preserve">  Bean Chili</w:t>
            </w:r>
          </w:p>
          <w:p w14:paraId="7F3CA6B6" w14:textId="77777777" w:rsidR="007025B9" w:rsidRDefault="007025B9" w:rsidP="007025B9">
            <w:pPr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Brussel Sprouts</w:t>
            </w:r>
          </w:p>
          <w:p w14:paraId="1E73F9CD" w14:textId="77777777" w:rsidR="007025B9" w:rsidRDefault="007025B9" w:rsidP="007025B9">
            <w:pPr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Corn</w:t>
            </w:r>
          </w:p>
          <w:p w14:paraId="2FA84EE1" w14:textId="77777777" w:rsidR="007025B9" w:rsidRDefault="007025B9" w:rsidP="007025B9">
            <w:pPr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Corn Bread</w:t>
            </w:r>
          </w:p>
          <w:p w14:paraId="43C6DEE8" w14:textId="77777777" w:rsidR="007025B9" w:rsidRDefault="007025B9" w:rsidP="007025B9">
            <w:pPr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Mixed Fruit</w:t>
            </w:r>
          </w:p>
          <w:p w14:paraId="141C1768" w14:textId="1238B254" w:rsidR="007025B9" w:rsidRPr="0058692E" w:rsidRDefault="007025B9" w:rsidP="007025B9">
            <w:pPr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22"/>
                <w:szCs w:val="22"/>
              </w:rPr>
              <w:t>Milk</w:t>
            </w:r>
          </w:p>
        </w:tc>
        <w:tc>
          <w:tcPr>
            <w:tcW w:w="2250" w:type="dxa"/>
            <w:tcBorders>
              <w:top w:val="double" w:sz="6" w:space="0" w:color="000000" w:themeColor="text1"/>
              <w:left w:val="double" w:sz="4" w:space="0" w:color="000000" w:themeColor="text1"/>
              <w:bottom w:val="double" w:sz="6" w:space="0" w:color="000000" w:themeColor="text1"/>
              <w:right w:val="double" w:sz="6" w:space="0" w:color="000000" w:themeColor="text1"/>
            </w:tcBorders>
            <w:tcMar>
              <w:top w:w="22" w:type="dxa"/>
              <w:left w:w="108" w:type="dxa"/>
              <w:bottom w:w="22" w:type="dxa"/>
              <w:right w:w="108" w:type="dxa"/>
            </w:tcMar>
            <w:hideMark/>
          </w:tcPr>
          <w:p w14:paraId="209F5C68" w14:textId="77777777" w:rsidR="005A5267" w:rsidRDefault="00ED13D7" w:rsidP="00394FF5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31</w:t>
            </w:r>
          </w:p>
          <w:p w14:paraId="53B2FAB5" w14:textId="77777777" w:rsidR="00DE75FD" w:rsidRDefault="00DE75FD" w:rsidP="00394FF5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Lemon Salmon</w:t>
            </w:r>
          </w:p>
          <w:p w14:paraId="447A6D7E" w14:textId="77777777" w:rsidR="007D37E2" w:rsidRDefault="007D37E2" w:rsidP="00394FF5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Roasted Sweet </w:t>
            </w:r>
          </w:p>
          <w:p w14:paraId="7BB8EB16" w14:textId="77777777" w:rsidR="00DE75FD" w:rsidRDefault="007D37E2" w:rsidP="00394FF5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  Potatoes</w:t>
            </w:r>
          </w:p>
          <w:p w14:paraId="456D8088" w14:textId="77777777" w:rsidR="007D37E2" w:rsidRDefault="007D37E2" w:rsidP="00394FF5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Broccoli w/ Red </w:t>
            </w:r>
          </w:p>
          <w:p w14:paraId="2F840871" w14:textId="77777777" w:rsidR="007D37E2" w:rsidRDefault="007D37E2" w:rsidP="00394FF5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 xml:space="preserve">  Peppers</w:t>
            </w:r>
          </w:p>
          <w:p w14:paraId="36180540" w14:textId="77777777" w:rsidR="007D37E2" w:rsidRDefault="007D37E2" w:rsidP="00394FF5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Wheat Roll</w:t>
            </w:r>
          </w:p>
          <w:p w14:paraId="5EFF4D63" w14:textId="77777777" w:rsidR="007D37E2" w:rsidRDefault="007D37E2" w:rsidP="00394FF5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Mandarin Oranges</w:t>
            </w:r>
          </w:p>
          <w:p w14:paraId="5A5885D3" w14:textId="5B217CD2" w:rsidR="007D37E2" w:rsidRPr="00574BB1" w:rsidRDefault="007D37E2" w:rsidP="00394FF5">
            <w:pP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000000"/>
                <w:sz w:val="22"/>
                <w:szCs w:val="22"/>
              </w:rPr>
              <w:t>Milk</w:t>
            </w:r>
          </w:p>
        </w:tc>
      </w:tr>
    </w:tbl>
    <w:p w14:paraId="1A1EC90F" w14:textId="77777777" w:rsidR="005A5267" w:rsidRDefault="005A5267" w:rsidP="005A5267">
      <w:pPr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20633D8" wp14:editId="02FFB6EB">
            <wp:extent cx="2027124" cy="962025"/>
            <wp:effectExtent l="0" t="0" r="0" b="0"/>
            <wp:docPr id="100001" name="Picture 100001" descr="http://intranet.cicoa.org/wp-content/uploads/2016/06/CICOA_INconn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260527" name="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6500" cy="97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48"/>
          <w:szCs w:val="48"/>
        </w:rPr>
        <w:t xml:space="preserve">  </w:t>
      </w:r>
    </w:p>
    <w:p w14:paraId="2A13FFCB" w14:textId="77777777" w:rsidR="005A5267" w:rsidRDefault="005A5267" w:rsidP="005A5267">
      <w:pPr>
        <w:keepNext/>
        <w:jc w:val="center"/>
        <w:outlineLvl w:val="0"/>
        <w:rPr>
          <w:rFonts w:ascii="Univers (W1)" w:hAnsi="Univers (W1)"/>
          <w:b/>
          <w:sz w:val="20"/>
          <w:szCs w:val="20"/>
          <w:u w:val="single"/>
        </w:rPr>
      </w:pPr>
    </w:p>
    <w:p w14:paraId="65AE71EF" w14:textId="3E3214D5" w:rsidR="00FB7D08" w:rsidRPr="005A5267" w:rsidRDefault="005A5267" w:rsidP="00A47EFB">
      <w:pPr>
        <w:pStyle w:val="ListParagraph"/>
        <w:ind w:left="1440"/>
        <w:jc w:val="center"/>
      </w:pPr>
      <w:hyperlink r:id="rId11" w:history="1">
        <w:r w:rsidRPr="00BF2FE0">
          <w:rPr>
            <w:rStyle w:val="Hyperlink"/>
            <w:rFonts w:ascii="Trebuchet MS" w:hAnsi="Trebuchet MS"/>
          </w:rPr>
          <w:t>https://cicoa.org/menu</w:t>
        </w:r>
      </w:hyperlink>
      <w:r w:rsidRPr="004D2441">
        <w:rPr>
          <w:rStyle w:val="Hyperlink"/>
          <w:rFonts w:ascii="Trebuchet MS" w:hAnsi="Trebuchet MS"/>
          <w:u w:val="none"/>
        </w:rPr>
        <w:t xml:space="preserve">      </w:t>
      </w:r>
      <w:r>
        <w:rPr>
          <w:rFonts w:ascii="Arial" w:hAnsi="Arial" w:cs="Arial"/>
        </w:rPr>
        <w:t>*Menus are subject to change based on product availability</w:t>
      </w:r>
      <w:r w:rsidR="00C22C9A">
        <w:rPr>
          <w:rFonts w:ascii="Arial" w:hAnsi="Arial" w:cs="Arial"/>
        </w:rPr>
        <w:t>.</w:t>
      </w:r>
    </w:p>
    <w:sectPr w:rsidR="00FB7D08" w:rsidRPr="005A5267" w:rsidSect="007A0CD5">
      <w:type w:val="continuous"/>
      <w:pgSz w:w="12240" w:h="15840"/>
      <w:pgMar w:top="245" w:right="576" w:bottom="245" w:left="4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87"/>
    <w:rsid w:val="000026C1"/>
    <w:rsid w:val="00007DFE"/>
    <w:rsid w:val="0001445E"/>
    <w:rsid w:val="0002729B"/>
    <w:rsid w:val="000463D7"/>
    <w:rsid w:val="00050882"/>
    <w:rsid w:val="00072167"/>
    <w:rsid w:val="000738C9"/>
    <w:rsid w:val="00074FAD"/>
    <w:rsid w:val="00075317"/>
    <w:rsid w:val="000955AC"/>
    <w:rsid w:val="000A3AC9"/>
    <w:rsid w:val="000A6890"/>
    <w:rsid w:val="000B6F54"/>
    <w:rsid w:val="000B71CB"/>
    <w:rsid w:val="000C1E26"/>
    <w:rsid w:val="000D2B72"/>
    <w:rsid w:val="000E5FE6"/>
    <w:rsid w:val="00123970"/>
    <w:rsid w:val="00127379"/>
    <w:rsid w:val="001311C8"/>
    <w:rsid w:val="001326BD"/>
    <w:rsid w:val="00136931"/>
    <w:rsid w:val="00165987"/>
    <w:rsid w:val="001746FE"/>
    <w:rsid w:val="00174B72"/>
    <w:rsid w:val="001823EF"/>
    <w:rsid w:val="00190DDE"/>
    <w:rsid w:val="00191FF3"/>
    <w:rsid w:val="0019222B"/>
    <w:rsid w:val="00193737"/>
    <w:rsid w:val="001A2C49"/>
    <w:rsid w:val="001C06CB"/>
    <w:rsid w:val="001C2618"/>
    <w:rsid w:val="001C2AAC"/>
    <w:rsid w:val="001C4F99"/>
    <w:rsid w:val="001D13CC"/>
    <w:rsid w:val="001D685C"/>
    <w:rsid w:val="001E1C6D"/>
    <w:rsid w:val="001E421E"/>
    <w:rsid w:val="001E7837"/>
    <w:rsid w:val="00200FC5"/>
    <w:rsid w:val="00203AE4"/>
    <w:rsid w:val="00210869"/>
    <w:rsid w:val="00216568"/>
    <w:rsid w:val="00241BEC"/>
    <w:rsid w:val="00241C0D"/>
    <w:rsid w:val="002425CF"/>
    <w:rsid w:val="00253111"/>
    <w:rsid w:val="00257D14"/>
    <w:rsid w:val="00263968"/>
    <w:rsid w:val="00273D8A"/>
    <w:rsid w:val="00281152"/>
    <w:rsid w:val="00295BE7"/>
    <w:rsid w:val="002977EF"/>
    <w:rsid w:val="002E4D02"/>
    <w:rsid w:val="002E59E4"/>
    <w:rsid w:val="002F65A3"/>
    <w:rsid w:val="00305435"/>
    <w:rsid w:val="003057CF"/>
    <w:rsid w:val="00312626"/>
    <w:rsid w:val="00314755"/>
    <w:rsid w:val="0032060F"/>
    <w:rsid w:val="0033353E"/>
    <w:rsid w:val="00341C1F"/>
    <w:rsid w:val="00355BDB"/>
    <w:rsid w:val="00362007"/>
    <w:rsid w:val="003775D7"/>
    <w:rsid w:val="00382036"/>
    <w:rsid w:val="0038366A"/>
    <w:rsid w:val="00393A55"/>
    <w:rsid w:val="00394FF5"/>
    <w:rsid w:val="003A5020"/>
    <w:rsid w:val="003A6773"/>
    <w:rsid w:val="003B2751"/>
    <w:rsid w:val="003C5B31"/>
    <w:rsid w:val="003D3BD9"/>
    <w:rsid w:val="003E169A"/>
    <w:rsid w:val="003F715B"/>
    <w:rsid w:val="004068AA"/>
    <w:rsid w:val="00427D7C"/>
    <w:rsid w:val="0043435B"/>
    <w:rsid w:val="004378B9"/>
    <w:rsid w:val="004404BF"/>
    <w:rsid w:val="00447BE7"/>
    <w:rsid w:val="00477332"/>
    <w:rsid w:val="00484200"/>
    <w:rsid w:val="00486B3C"/>
    <w:rsid w:val="004947E6"/>
    <w:rsid w:val="00497FAA"/>
    <w:rsid w:val="004A0E99"/>
    <w:rsid w:val="004A4DF0"/>
    <w:rsid w:val="004B1D1F"/>
    <w:rsid w:val="004B49FE"/>
    <w:rsid w:val="004C4F6C"/>
    <w:rsid w:val="004D2441"/>
    <w:rsid w:val="004E0EE0"/>
    <w:rsid w:val="004F3F13"/>
    <w:rsid w:val="00510617"/>
    <w:rsid w:val="00515D28"/>
    <w:rsid w:val="00516839"/>
    <w:rsid w:val="005254AB"/>
    <w:rsid w:val="00530435"/>
    <w:rsid w:val="005345A5"/>
    <w:rsid w:val="00540207"/>
    <w:rsid w:val="00543BC6"/>
    <w:rsid w:val="00543D8B"/>
    <w:rsid w:val="00547EF5"/>
    <w:rsid w:val="00564CA4"/>
    <w:rsid w:val="00565771"/>
    <w:rsid w:val="00572E90"/>
    <w:rsid w:val="00584ACC"/>
    <w:rsid w:val="005A014D"/>
    <w:rsid w:val="005A5267"/>
    <w:rsid w:val="005B529C"/>
    <w:rsid w:val="005D5365"/>
    <w:rsid w:val="005E2678"/>
    <w:rsid w:val="005E5395"/>
    <w:rsid w:val="005F3D5B"/>
    <w:rsid w:val="00626AC6"/>
    <w:rsid w:val="00627A65"/>
    <w:rsid w:val="0063555A"/>
    <w:rsid w:val="00635FBD"/>
    <w:rsid w:val="00640F20"/>
    <w:rsid w:val="00647198"/>
    <w:rsid w:val="00675BE8"/>
    <w:rsid w:val="00676636"/>
    <w:rsid w:val="006A433B"/>
    <w:rsid w:val="006B04D1"/>
    <w:rsid w:val="006B06D0"/>
    <w:rsid w:val="006C379A"/>
    <w:rsid w:val="006C698D"/>
    <w:rsid w:val="006C6D9B"/>
    <w:rsid w:val="006F22B9"/>
    <w:rsid w:val="006F630C"/>
    <w:rsid w:val="007025B9"/>
    <w:rsid w:val="007210ED"/>
    <w:rsid w:val="00724033"/>
    <w:rsid w:val="007257A9"/>
    <w:rsid w:val="00725815"/>
    <w:rsid w:val="00736069"/>
    <w:rsid w:val="007528B1"/>
    <w:rsid w:val="00756A3C"/>
    <w:rsid w:val="00764422"/>
    <w:rsid w:val="00764710"/>
    <w:rsid w:val="00772A02"/>
    <w:rsid w:val="00775AA8"/>
    <w:rsid w:val="00793C75"/>
    <w:rsid w:val="007A0CD5"/>
    <w:rsid w:val="007A176F"/>
    <w:rsid w:val="007A2912"/>
    <w:rsid w:val="007A2A55"/>
    <w:rsid w:val="007A5D0A"/>
    <w:rsid w:val="007B3EC6"/>
    <w:rsid w:val="007C0E55"/>
    <w:rsid w:val="007D1D84"/>
    <w:rsid w:val="007D37E2"/>
    <w:rsid w:val="007D6299"/>
    <w:rsid w:val="007E6368"/>
    <w:rsid w:val="007F2DA8"/>
    <w:rsid w:val="007F672B"/>
    <w:rsid w:val="008024F6"/>
    <w:rsid w:val="00810067"/>
    <w:rsid w:val="008221D1"/>
    <w:rsid w:val="00825A20"/>
    <w:rsid w:val="0083697A"/>
    <w:rsid w:val="00845AFE"/>
    <w:rsid w:val="00845B26"/>
    <w:rsid w:val="008503E2"/>
    <w:rsid w:val="0085385A"/>
    <w:rsid w:val="00867825"/>
    <w:rsid w:val="0087391D"/>
    <w:rsid w:val="00893397"/>
    <w:rsid w:val="00894F33"/>
    <w:rsid w:val="008A2973"/>
    <w:rsid w:val="008A2A92"/>
    <w:rsid w:val="008A6E73"/>
    <w:rsid w:val="008B10DB"/>
    <w:rsid w:val="008C1E85"/>
    <w:rsid w:val="008E0030"/>
    <w:rsid w:val="008F1FA2"/>
    <w:rsid w:val="008F63DB"/>
    <w:rsid w:val="00910C94"/>
    <w:rsid w:val="0092358F"/>
    <w:rsid w:val="00957FE9"/>
    <w:rsid w:val="0096701B"/>
    <w:rsid w:val="00973C11"/>
    <w:rsid w:val="009848F4"/>
    <w:rsid w:val="00990782"/>
    <w:rsid w:val="00991906"/>
    <w:rsid w:val="009A0AF6"/>
    <w:rsid w:val="009A71B6"/>
    <w:rsid w:val="009C632D"/>
    <w:rsid w:val="00A06DAF"/>
    <w:rsid w:val="00A104E7"/>
    <w:rsid w:val="00A13892"/>
    <w:rsid w:val="00A21A5A"/>
    <w:rsid w:val="00A31501"/>
    <w:rsid w:val="00A31E69"/>
    <w:rsid w:val="00A32F3E"/>
    <w:rsid w:val="00A37551"/>
    <w:rsid w:val="00A458AB"/>
    <w:rsid w:val="00A47EFB"/>
    <w:rsid w:val="00A5113D"/>
    <w:rsid w:val="00A55863"/>
    <w:rsid w:val="00A57139"/>
    <w:rsid w:val="00A6492F"/>
    <w:rsid w:val="00A65A05"/>
    <w:rsid w:val="00A931F1"/>
    <w:rsid w:val="00A93C43"/>
    <w:rsid w:val="00A93DA1"/>
    <w:rsid w:val="00A948C3"/>
    <w:rsid w:val="00A96FF2"/>
    <w:rsid w:val="00AA11C7"/>
    <w:rsid w:val="00AA5771"/>
    <w:rsid w:val="00AB22AB"/>
    <w:rsid w:val="00AC521E"/>
    <w:rsid w:val="00AC6596"/>
    <w:rsid w:val="00AD148B"/>
    <w:rsid w:val="00B03D31"/>
    <w:rsid w:val="00B043F5"/>
    <w:rsid w:val="00B10573"/>
    <w:rsid w:val="00B11FEC"/>
    <w:rsid w:val="00B41400"/>
    <w:rsid w:val="00B5331D"/>
    <w:rsid w:val="00B62E41"/>
    <w:rsid w:val="00B657C7"/>
    <w:rsid w:val="00B67CCE"/>
    <w:rsid w:val="00B80C48"/>
    <w:rsid w:val="00B90F93"/>
    <w:rsid w:val="00B93A3C"/>
    <w:rsid w:val="00BA59EA"/>
    <w:rsid w:val="00BC0A82"/>
    <w:rsid w:val="00BC282F"/>
    <w:rsid w:val="00BC667B"/>
    <w:rsid w:val="00BD19A8"/>
    <w:rsid w:val="00BD3315"/>
    <w:rsid w:val="00BD5532"/>
    <w:rsid w:val="00BE0CB9"/>
    <w:rsid w:val="00BF35B3"/>
    <w:rsid w:val="00C0171B"/>
    <w:rsid w:val="00C1548E"/>
    <w:rsid w:val="00C22C9A"/>
    <w:rsid w:val="00C37D32"/>
    <w:rsid w:val="00C43A0B"/>
    <w:rsid w:val="00C5786A"/>
    <w:rsid w:val="00C62C83"/>
    <w:rsid w:val="00C81D87"/>
    <w:rsid w:val="00C92D51"/>
    <w:rsid w:val="00C93E83"/>
    <w:rsid w:val="00CA1E96"/>
    <w:rsid w:val="00CA7E8F"/>
    <w:rsid w:val="00CC67C3"/>
    <w:rsid w:val="00CC7469"/>
    <w:rsid w:val="00D145D3"/>
    <w:rsid w:val="00D2747B"/>
    <w:rsid w:val="00D3057E"/>
    <w:rsid w:val="00D336C9"/>
    <w:rsid w:val="00D36AD0"/>
    <w:rsid w:val="00D71DDC"/>
    <w:rsid w:val="00D754BD"/>
    <w:rsid w:val="00D91986"/>
    <w:rsid w:val="00D97C57"/>
    <w:rsid w:val="00DA0027"/>
    <w:rsid w:val="00DB79D5"/>
    <w:rsid w:val="00DC6A9A"/>
    <w:rsid w:val="00DD22E2"/>
    <w:rsid w:val="00DD23DC"/>
    <w:rsid w:val="00DD3DB2"/>
    <w:rsid w:val="00DE75FD"/>
    <w:rsid w:val="00DF52F8"/>
    <w:rsid w:val="00DF65E8"/>
    <w:rsid w:val="00DF75CB"/>
    <w:rsid w:val="00E06451"/>
    <w:rsid w:val="00E17DFA"/>
    <w:rsid w:val="00E25BFF"/>
    <w:rsid w:val="00E31EB0"/>
    <w:rsid w:val="00E41315"/>
    <w:rsid w:val="00E43FE2"/>
    <w:rsid w:val="00E4408B"/>
    <w:rsid w:val="00E51338"/>
    <w:rsid w:val="00E6230B"/>
    <w:rsid w:val="00E745E4"/>
    <w:rsid w:val="00E77938"/>
    <w:rsid w:val="00E84837"/>
    <w:rsid w:val="00E90564"/>
    <w:rsid w:val="00E90866"/>
    <w:rsid w:val="00E90C64"/>
    <w:rsid w:val="00E9220C"/>
    <w:rsid w:val="00E958A3"/>
    <w:rsid w:val="00E97A81"/>
    <w:rsid w:val="00EA3285"/>
    <w:rsid w:val="00EB101E"/>
    <w:rsid w:val="00EB2B0B"/>
    <w:rsid w:val="00ED08C4"/>
    <w:rsid w:val="00ED13D7"/>
    <w:rsid w:val="00ED1D19"/>
    <w:rsid w:val="00ED3E23"/>
    <w:rsid w:val="00ED799C"/>
    <w:rsid w:val="00EE3414"/>
    <w:rsid w:val="00EF5ED8"/>
    <w:rsid w:val="00F07664"/>
    <w:rsid w:val="00F115C5"/>
    <w:rsid w:val="00F15AD9"/>
    <w:rsid w:val="00F20E16"/>
    <w:rsid w:val="00F31413"/>
    <w:rsid w:val="00F40B55"/>
    <w:rsid w:val="00F44FBC"/>
    <w:rsid w:val="00F52F46"/>
    <w:rsid w:val="00F56067"/>
    <w:rsid w:val="00F6297E"/>
    <w:rsid w:val="00F71A1E"/>
    <w:rsid w:val="00F7382B"/>
    <w:rsid w:val="00F7407D"/>
    <w:rsid w:val="00F75C95"/>
    <w:rsid w:val="00F96FC8"/>
    <w:rsid w:val="00FA01E3"/>
    <w:rsid w:val="00FA296E"/>
    <w:rsid w:val="00FA7E38"/>
    <w:rsid w:val="00FB7D08"/>
    <w:rsid w:val="00FC1534"/>
    <w:rsid w:val="00FD67A7"/>
    <w:rsid w:val="00FE12C6"/>
    <w:rsid w:val="024E650B"/>
    <w:rsid w:val="03EC89E4"/>
    <w:rsid w:val="050BC2A9"/>
    <w:rsid w:val="06D0936E"/>
    <w:rsid w:val="0CA354A7"/>
    <w:rsid w:val="0D37B596"/>
    <w:rsid w:val="16A31FAF"/>
    <w:rsid w:val="1DA9A4F4"/>
    <w:rsid w:val="28102AED"/>
    <w:rsid w:val="292112B3"/>
    <w:rsid w:val="2A08EBAA"/>
    <w:rsid w:val="2C55F405"/>
    <w:rsid w:val="2E5FFC22"/>
    <w:rsid w:val="2F9FC479"/>
    <w:rsid w:val="3652017F"/>
    <w:rsid w:val="36CE4655"/>
    <w:rsid w:val="3B588BDB"/>
    <w:rsid w:val="3EE436B3"/>
    <w:rsid w:val="4168EB8E"/>
    <w:rsid w:val="42985D32"/>
    <w:rsid w:val="4497E67E"/>
    <w:rsid w:val="45508744"/>
    <w:rsid w:val="4D6B4E19"/>
    <w:rsid w:val="5114B6E9"/>
    <w:rsid w:val="5A08A9EB"/>
    <w:rsid w:val="5A2BD40C"/>
    <w:rsid w:val="6066FB75"/>
    <w:rsid w:val="66DA3268"/>
    <w:rsid w:val="69030EF8"/>
    <w:rsid w:val="6E6D59CC"/>
    <w:rsid w:val="74AF5730"/>
    <w:rsid w:val="76BB1B04"/>
    <w:rsid w:val="78502863"/>
    <w:rsid w:val="78E3F82F"/>
    <w:rsid w:val="7CF1F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B5504"/>
  <w15:docId w15:val="{F4985ED4-8E4D-4074-9176-DC88CE50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2AB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2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7A6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67CC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-720" w:right="-720"/>
      <w:jc w:val="center"/>
    </w:pPr>
    <w:rPr>
      <w:rFonts w:ascii="Univers (W1)" w:hAnsi="Univers (W1)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67CCE"/>
    <w:rPr>
      <w:rFonts w:ascii="Univers (W1)" w:hAnsi="Univers (W1)"/>
      <w:b/>
      <w:sz w:val="28"/>
    </w:rPr>
  </w:style>
  <w:style w:type="paragraph" w:styleId="ListParagraph">
    <w:name w:val="List Paragraph"/>
    <w:basedOn w:val="Normal"/>
    <w:uiPriority w:val="34"/>
    <w:qFormat/>
    <w:rsid w:val="004D2441"/>
    <w:pPr>
      <w:ind w:left="720"/>
      <w:contextualSpacing/>
    </w:pPr>
    <w:rPr>
      <w:rFonts w:ascii="Courier" w:hAnsi="Courier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D244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0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D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D31"/>
  </w:style>
  <w:style w:type="paragraph" w:styleId="Revision">
    <w:name w:val="Revision"/>
    <w:hidden/>
    <w:uiPriority w:val="99"/>
    <w:semiHidden/>
    <w:rsid w:val="00825A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icoa.org/men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90195-da2e-4db0-91ac-3a4e50521e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0B03020C6F548AF26C5F6BF642054" ma:contentTypeVersion="15" ma:contentTypeDescription="Create a new document." ma:contentTypeScope="" ma:versionID="db56f6c3f3c1102f1b6d1ae6548a23c2">
  <xsd:schema xmlns:xsd="http://www.w3.org/2001/XMLSchema" xmlns:xs="http://www.w3.org/2001/XMLSchema" xmlns:p="http://schemas.microsoft.com/office/2006/metadata/properties" xmlns:ns2="27790195-da2e-4db0-91ac-3a4e50521e5d" xmlns:ns3="d3e2601e-8452-4f9d-84d9-7643c899c1f5" targetNamespace="http://schemas.microsoft.com/office/2006/metadata/properties" ma:root="true" ma:fieldsID="83debb39180dc1d6b4ea30e9178c58dc" ns2:_="" ns3:_="">
    <xsd:import namespace="27790195-da2e-4db0-91ac-3a4e50521e5d"/>
    <xsd:import namespace="d3e2601e-8452-4f9d-84d9-7643c899c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90195-da2e-4db0-91ac-3a4e50521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efbce83-4554-401c-829d-8074876e0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2601e-8452-4f9d-84d9-7643c899c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C96BC8-7BA7-471A-925A-1A02323DF93C}">
  <ds:schemaRefs>
    <ds:schemaRef ds:uri="http://schemas.microsoft.com/office/2006/metadata/properties"/>
    <ds:schemaRef ds:uri="http://schemas.microsoft.com/office/infopath/2007/PartnerControls"/>
    <ds:schemaRef ds:uri="27790195-da2e-4db0-91ac-3a4e50521e5d"/>
  </ds:schemaRefs>
</ds:datastoreItem>
</file>

<file path=customXml/itemProps2.xml><?xml version="1.0" encoding="utf-8"?>
<ds:datastoreItem xmlns:ds="http://schemas.openxmlformats.org/officeDocument/2006/customXml" ds:itemID="{7E2ABECC-AE86-431D-8B71-F074CE1D9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90195-da2e-4db0-91ac-3a4e50521e5d"/>
    <ds:schemaRef ds:uri="d3e2601e-8452-4f9d-84d9-7643c899c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77C55A-47D5-4FEE-A786-079E30348B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Curry, Tarah</dc:creator>
  <cp:keywords/>
  <cp:lastModifiedBy>Overett, Allie</cp:lastModifiedBy>
  <cp:revision>80</cp:revision>
  <cp:lastPrinted>2021-12-14T18:15:00Z</cp:lastPrinted>
  <dcterms:created xsi:type="dcterms:W3CDTF">2024-10-24T15:42:00Z</dcterms:created>
  <dcterms:modified xsi:type="dcterms:W3CDTF">2026-05-05T13:12:00Z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0x0101005780B03020C6F548AF26C5F6BF642054</vt:lpwstr>
  </property>
  <property fmtid="{D5CDD505-2E9C-101B-9397-08002B2CF9AE}" pid="3" name="Order">
    <vt:r8>1405800</vt:r8>
  </property>
  <property fmtid="{D5CDD505-2E9C-101B-9397-08002B2CF9AE}" pid="4" name="MediaServiceImageTags">
    <vt:lpwstr/>
  </property>
</Properties>
</file>